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3879" w:rsidRDefault="00000000" w:rsidP="005C4B4F">
      <w:pPr>
        <w:pStyle w:val="1"/>
        <w:rPr>
          <w:rFonts w:ascii="Arial" w:hAnsi="Arial" w:cs="Arial"/>
          <w:b w:val="0"/>
          <w:bCs w:val="0"/>
          <w:color w:val="auto"/>
          <w:sz w:val="32"/>
          <w:szCs w:val="32"/>
          <w:u w:val="single"/>
          <w:lang w:val="el-GR"/>
        </w:rPr>
      </w:pPr>
      <w:r w:rsidRPr="00893879">
        <w:rPr>
          <w:rFonts w:ascii="Arial" w:hAnsi="Arial" w:cs="Arial"/>
          <w:b w:val="0"/>
          <w:bCs w:val="0"/>
          <w:color w:val="auto"/>
          <w:sz w:val="32"/>
          <w:szCs w:val="32"/>
          <w:u w:val="single"/>
          <w:lang w:val="el-GR"/>
        </w:rPr>
        <w:t xml:space="preserve">Η λέξη-κλειδί </w:t>
      </w:r>
      <w:r w:rsidRPr="00893879">
        <w:rPr>
          <w:rFonts w:ascii="Arial" w:hAnsi="Arial" w:cs="Arial"/>
          <w:color w:val="auto"/>
          <w:sz w:val="32"/>
          <w:szCs w:val="32"/>
          <w:u w:val="single"/>
        </w:rPr>
        <w:t>this</w:t>
      </w:r>
      <w:r w:rsidRPr="00893879">
        <w:rPr>
          <w:rFonts w:ascii="Arial" w:hAnsi="Arial" w:cs="Arial"/>
          <w:b w:val="0"/>
          <w:bCs w:val="0"/>
          <w:color w:val="auto"/>
          <w:sz w:val="32"/>
          <w:szCs w:val="32"/>
          <w:u w:val="single"/>
          <w:lang w:val="el-GR"/>
        </w:rPr>
        <w:t xml:space="preserve"> στην </w:t>
      </w:r>
      <w:r w:rsidRPr="00893879">
        <w:rPr>
          <w:rFonts w:ascii="Arial" w:hAnsi="Arial" w:cs="Arial"/>
          <w:b w:val="0"/>
          <w:bCs w:val="0"/>
          <w:color w:val="auto"/>
          <w:sz w:val="32"/>
          <w:szCs w:val="32"/>
          <w:u w:val="single"/>
        </w:rPr>
        <w:t>JAVA</w:t>
      </w:r>
    </w:p>
    <w:p w:rsidR="005C4B4F" w:rsidRPr="005C4B4F" w:rsidRDefault="005C4B4F" w:rsidP="005C4B4F">
      <w:pPr>
        <w:rPr>
          <w:lang w:val="el-GR"/>
        </w:rPr>
      </w:pPr>
    </w:p>
    <w:p w:rsidR="00893879" w:rsidRPr="005C4B4F" w:rsidRDefault="00893879" w:rsidP="00893879">
      <w:pPr>
        <w:pStyle w:val="aa"/>
        <w:numPr>
          <w:ilvl w:val="0"/>
          <w:numId w:val="10"/>
        </w:numPr>
        <w:ind w:left="284" w:hanging="284"/>
        <w:rPr>
          <w:rFonts w:ascii="Arial" w:hAnsi="Arial" w:cs="Arial"/>
          <w:b/>
          <w:bCs/>
          <w:sz w:val="30"/>
          <w:szCs w:val="30"/>
          <w:lang w:val="el-GR"/>
        </w:rPr>
      </w:pPr>
      <w:r w:rsidRPr="00893879">
        <w:rPr>
          <w:rFonts w:ascii="Arial" w:hAnsi="Arial" w:cs="Arial"/>
          <w:b/>
          <w:bCs/>
          <w:sz w:val="30"/>
          <w:szCs w:val="30"/>
          <w:lang w:val="el-GR"/>
        </w:rPr>
        <w:t>Αναφορά στις ιδιότητες του τρέχοντος αντικειμένου</w:t>
      </w:r>
    </w:p>
    <w:p w:rsidR="005C4B4F" w:rsidRPr="005C4B4F" w:rsidRDefault="005C4B4F" w:rsidP="005C4B4F">
      <w:pPr>
        <w:pStyle w:val="aa"/>
        <w:ind w:left="0"/>
        <w:jc w:val="both"/>
        <w:rPr>
          <w:rFonts w:ascii="Arial" w:hAnsi="Arial" w:cs="Arial"/>
          <w:b/>
          <w:bCs/>
          <w:i/>
          <w:iCs/>
          <w:sz w:val="24"/>
          <w:szCs w:val="24"/>
          <w:lang w:val="el-GR"/>
        </w:rPr>
      </w:pPr>
      <w:r w:rsidRPr="005C4B4F">
        <w:rPr>
          <w:rFonts w:ascii="Arial" w:hAnsi="Arial" w:cs="Arial"/>
          <w:i/>
          <w:iCs/>
          <w:sz w:val="24"/>
          <w:szCs w:val="24"/>
          <w:lang w:val="el-GR"/>
        </w:rPr>
        <w:t>Χρησιμοποιείται όταν η τοπική μεταβλητή (π.χ., όρισμα μεθόδου) έχει το ίδιο όνομα με μια ιδιότητα της κλάσης.</w:t>
      </w:r>
    </w:p>
    <w:p w:rsidR="005C4B4F" w:rsidRPr="005C4B4F" w:rsidRDefault="00000000">
      <w:pPr>
        <w:rPr>
          <w:rFonts w:ascii="Arial" w:hAnsi="Arial" w:cs="Arial"/>
          <w:sz w:val="28"/>
          <w:szCs w:val="28"/>
          <w:lang w:val="el-GR"/>
        </w:rPr>
      </w:pPr>
      <w:r w:rsidRPr="00893879">
        <w:rPr>
          <w:rFonts w:ascii="Arial" w:hAnsi="Arial" w:cs="Arial"/>
          <w:b/>
          <w:bCs/>
          <w:sz w:val="28"/>
          <w:szCs w:val="28"/>
        </w:rPr>
        <w:t>Project</w:t>
      </w:r>
      <w:r w:rsidRPr="00893879">
        <w:rPr>
          <w:rFonts w:ascii="Arial" w:hAnsi="Arial" w:cs="Arial"/>
          <w:b/>
          <w:bCs/>
          <w:sz w:val="28"/>
          <w:szCs w:val="28"/>
          <w:lang w:val="el-GR"/>
        </w:rPr>
        <w:t>: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893879">
        <w:rPr>
          <w:rFonts w:ascii="Arial" w:hAnsi="Arial" w:cs="Arial"/>
          <w:sz w:val="28"/>
          <w:szCs w:val="28"/>
        </w:rPr>
        <w:t>ThisProject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br/>
      </w:r>
      <w:r w:rsidRPr="00893879">
        <w:rPr>
          <w:rFonts w:ascii="Arial" w:hAnsi="Arial" w:cs="Arial"/>
          <w:b/>
          <w:bCs/>
          <w:sz w:val="28"/>
          <w:szCs w:val="28"/>
          <w:lang w:val="el-GR"/>
        </w:rPr>
        <w:t>Πακέτο: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893879">
        <w:rPr>
          <w:rFonts w:ascii="Arial" w:hAnsi="Arial" w:cs="Arial"/>
          <w:sz w:val="28"/>
          <w:szCs w:val="28"/>
        </w:rPr>
        <w:t>ThisPackage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>1</w:t>
      </w:r>
      <w:r w:rsidRPr="00893879">
        <w:rPr>
          <w:rFonts w:ascii="Arial" w:hAnsi="Arial" w:cs="Arial"/>
          <w:sz w:val="28"/>
          <w:szCs w:val="28"/>
          <w:lang w:val="el-GR"/>
        </w:rPr>
        <w:br/>
      </w:r>
      <w:r w:rsidRPr="00893879">
        <w:rPr>
          <w:rFonts w:ascii="Arial" w:hAnsi="Arial" w:cs="Arial"/>
          <w:b/>
          <w:bCs/>
          <w:sz w:val="28"/>
          <w:szCs w:val="28"/>
          <w:lang w:val="el-GR"/>
        </w:rPr>
        <w:t>Κλάση: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Main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(περιέχει μέθοδο </w:t>
      </w:r>
      <w:r w:rsidRPr="00893879">
        <w:rPr>
          <w:rFonts w:ascii="Arial" w:hAnsi="Arial" w:cs="Arial"/>
          <w:sz w:val="28"/>
          <w:szCs w:val="28"/>
        </w:rPr>
        <w:t>main</w:t>
      </w:r>
      <w:r w:rsidRPr="00893879">
        <w:rPr>
          <w:rFonts w:ascii="Arial" w:hAnsi="Arial" w:cs="Arial"/>
          <w:sz w:val="28"/>
          <w:szCs w:val="28"/>
          <w:lang w:val="el-GR"/>
        </w:rPr>
        <w:t>())</w:t>
      </w:r>
      <w:r w:rsidRPr="00893879">
        <w:rPr>
          <w:rFonts w:ascii="Arial" w:hAnsi="Arial" w:cs="Arial"/>
          <w:sz w:val="28"/>
          <w:szCs w:val="28"/>
          <w:lang w:val="el-GR"/>
        </w:rPr>
        <w:br/>
      </w:r>
      <w:r w:rsidRPr="00893879">
        <w:rPr>
          <w:rFonts w:ascii="Arial" w:hAnsi="Arial" w:cs="Arial"/>
          <w:sz w:val="28"/>
          <w:szCs w:val="28"/>
          <w:lang w:val="el-GR"/>
        </w:rPr>
        <w:br/>
      </w:r>
      <w:r w:rsidRPr="00893879">
        <w:rPr>
          <w:rFonts w:ascii="Arial" w:hAnsi="Arial" w:cs="Arial"/>
          <w:b/>
          <w:bCs/>
          <w:sz w:val="28"/>
          <w:szCs w:val="28"/>
        </w:rPr>
        <w:t>public</w:t>
      </w:r>
      <w:r w:rsidRPr="00893879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b/>
          <w:bCs/>
          <w:sz w:val="28"/>
          <w:szCs w:val="28"/>
        </w:rPr>
        <w:t>class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Main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{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// Ιδιότητα της κλάσης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</w:t>
      </w:r>
      <w:r w:rsidRPr="00893879">
        <w:rPr>
          <w:rFonts w:ascii="Arial" w:hAnsi="Arial" w:cs="Arial"/>
          <w:b/>
          <w:bCs/>
          <w:sz w:val="28"/>
          <w:szCs w:val="28"/>
        </w:rPr>
        <w:t>String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name</w:t>
      </w:r>
      <w:r w:rsidRPr="00893879">
        <w:rPr>
          <w:rFonts w:ascii="Arial" w:hAnsi="Arial" w:cs="Arial"/>
          <w:sz w:val="28"/>
          <w:szCs w:val="28"/>
          <w:lang w:val="el-GR"/>
        </w:rPr>
        <w:t>;</w:t>
      </w:r>
      <w:r w:rsidRPr="00893879">
        <w:rPr>
          <w:rFonts w:ascii="Arial" w:hAnsi="Arial" w:cs="Arial"/>
          <w:sz w:val="28"/>
          <w:szCs w:val="28"/>
          <w:lang w:val="el-GR"/>
        </w:rPr>
        <w:br/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// Μέθοδος τύπου </w:t>
      </w:r>
      <w:r w:rsidRPr="00893879">
        <w:rPr>
          <w:rFonts w:ascii="Arial" w:hAnsi="Arial" w:cs="Arial"/>
          <w:sz w:val="28"/>
          <w:szCs w:val="28"/>
        </w:rPr>
        <w:t>setter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// Η λέξη-κλειδί </w:t>
      </w:r>
      <w:r w:rsidRPr="00704ADA">
        <w:rPr>
          <w:rFonts w:ascii="Arial" w:hAnsi="Arial" w:cs="Arial"/>
          <w:b/>
          <w:bCs/>
          <w:sz w:val="28"/>
          <w:szCs w:val="28"/>
        </w:rPr>
        <w:t>this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αναφέρεται στην ιδιότητα </w:t>
      </w:r>
      <w:r w:rsidRPr="00893879">
        <w:rPr>
          <w:rFonts w:ascii="Arial" w:hAnsi="Arial" w:cs="Arial"/>
          <w:sz w:val="28"/>
          <w:szCs w:val="28"/>
        </w:rPr>
        <w:t>name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της κλάσης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</w:t>
      </w:r>
      <w:r w:rsidRPr="00893879">
        <w:rPr>
          <w:rFonts w:ascii="Arial" w:hAnsi="Arial" w:cs="Arial"/>
          <w:b/>
          <w:bCs/>
          <w:sz w:val="28"/>
          <w:szCs w:val="28"/>
        </w:rPr>
        <w:t>void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893879">
        <w:rPr>
          <w:rFonts w:ascii="Arial" w:hAnsi="Arial" w:cs="Arial"/>
          <w:sz w:val="28"/>
          <w:szCs w:val="28"/>
        </w:rPr>
        <w:t>setName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>(</w:t>
      </w:r>
      <w:r w:rsidRPr="00893879">
        <w:rPr>
          <w:rFonts w:ascii="Arial" w:hAnsi="Arial" w:cs="Arial"/>
          <w:b/>
          <w:bCs/>
          <w:sz w:val="28"/>
          <w:szCs w:val="28"/>
        </w:rPr>
        <w:t>String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name</w:t>
      </w:r>
      <w:r w:rsidRPr="00893879">
        <w:rPr>
          <w:rFonts w:ascii="Arial" w:hAnsi="Arial" w:cs="Arial"/>
          <w:sz w:val="28"/>
          <w:szCs w:val="28"/>
          <w:lang w:val="el-GR"/>
        </w:rPr>
        <w:t>) {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   </w:t>
      </w:r>
      <w:r w:rsidRPr="00893879">
        <w:rPr>
          <w:rFonts w:ascii="Arial" w:hAnsi="Arial" w:cs="Arial"/>
          <w:b/>
          <w:bCs/>
          <w:sz w:val="28"/>
          <w:szCs w:val="28"/>
        </w:rPr>
        <w:t>this</w:t>
      </w:r>
      <w:r w:rsidRPr="00893879">
        <w:rPr>
          <w:rFonts w:ascii="Arial" w:hAnsi="Arial" w:cs="Arial"/>
          <w:sz w:val="28"/>
          <w:szCs w:val="28"/>
          <w:lang w:val="el-GR"/>
        </w:rPr>
        <w:t>.</w:t>
      </w:r>
      <w:r w:rsidRPr="00893879">
        <w:rPr>
          <w:rFonts w:ascii="Arial" w:hAnsi="Arial" w:cs="Arial"/>
          <w:sz w:val="28"/>
          <w:szCs w:val="28"/>
        </w:rPr>
        <w:t>name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= </w:t>
      </w:r>
      <w:r w:rsidRPr="00893879">
        <w:rPr>
          <w:rFonts w:ascii="Arial" w:hAnsi="Arial" w:cs="Arial"/>
          <w:sz w:val="28"/>
          <w:szCs w:val="28"/>
        </w:rPr>
        <w:t>name</w:t>
      </w:r>
      <w:r w:rsidRPr="00893879">
        <w:rPr>
          <w:rFonts w:ascii="Arial" w:hAnsi="Arial" w:cs="Arial"/>
          <w:sz w:val="28"/>
          <w:szCs w:val="28"/>
          <w:lang w:val="el-GR"/>
        </w:rPr>
        <w:t>; // Αναφέρεται στο τρέχον αντικείμενο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}</w:t>
      </w:r>
      <w:r w:rsidRPr="00893879">
        <w:rPr>
          <w:rFonts w:ascii="Arial" w:hAnsi="Arial" w:cs="Arial"/>
          <w:sz w:val="28"/>
          <w:szCs w:val="28"/>
          <w:lang w:val="el-GR"/>
        </w:rPr>
        <w:br/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// Μέθοδος τύπου </w:t>
      </w:r>
      <w:r w:rsidRPr="00893879">
        <w:rPr>
          <w:rFonts w:ascii="Arial" w:hAnsi="Arial" w:cs="Arial"/>
          <w:sz w:val="28"/>
          <w:szCs w:val="28"/>
        </w:rPr>
        <w:t>getter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</w:t>
      </w:r>
      <w:r w:rsidRPr="00893879">
        <w:rPr>
          <w:rFonts w:ascii="Arial" w:hAnsi="Arial" w:cs="Arial"/>
          <w:b/>
          <w:bCs/>
          <w:sz w:val="28"/>
          <w:szCs w:val="28"/>
        </w:rPr>
        <w:t>String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893879">
        <w:rPr>
          <w:rFonts w:ascii="Arial" w:hAnsi="Arial" w:cs="Arial"/>
          <w:sz w:val="28"/>
          <w:szCs w:val="28"/>
        </w:rPr>
        <w:t>getName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>() {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   </w:t>
      </w:r>
      <w:r w:rsidRPr="00893879">
        <w:rPr>
          <w:rFonts w:ascii="Arial" w:hAnsi="Arial" w:cs="Arial"/>
          <w:b/>
          <w:bCs/>
          <w:sz w:val="28"/>
          <w:szCs w:val="28"/>
        </w:rPr>
        <w:t>return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b/>
          <w:bCs/>
          <w:sz w:val="28"/>
          <w:szCs w:val="28"/>
        </w:rPr>
        <w:t>this</w:t>
      </w:r>
      <w:r w:rsidRPr="00893879">
        <w:rPr>
          <w:rFonts w:ascii="Arial" w:hAnsi="Arial" w:cs="Arial"/>
          <w:sz w:val="28"/>
          <w:szCs w:val="28"/>
          <w:lang w:val="el-GR"/>
        </w:rPr>
        <w:t>.</w:t>
      </w:r>
      <w:r w:rsidRPr="00893879">
        <w:rPr>
          <w:rFonts w:ascii="Arial" w:hAnsi="Arial" w:cs="Arial"/>
          <w:sz w:val="28"/>
          <w:szCs w:val="28"/>
        </w:rPr>
        <w:t>name</w:t>
      </w:r>
      <w:r w:rsidRPr="00893879">
        <w:rPr>
          <w:rFonts w:ascii="Arial" w:hAnsi="Arial" w:cs="Arial"/>
          <w:sz w:val="28"/>
          <w:szCs w:val="28"/>
          <w:lang w:val="el-GR"/>
        </w:rPr>
        <w:t>; // Αναφορά στην ιδιότητα του τρέχοντος αντικειμένου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}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</w:t>
      </w:r>
      <w:r w:rsidRPr="00893879">
        <w:rPr>
          <w:rFonts w:ascii="Arial" w:hAnsi="Arial" w:cs="Arial"/>
          <w:b/>
          <w:bCs/>
          <w:sz w:val="28"/>
          <w:szCs w:val="28"/>
        </w:rPr>
        <w:t>public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b/>
          <w:bCs/>
          <w:sz w:val="28"/>
          <w:szCs w:val="28"/>
        </w:rPr>
        <w:t>static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b/>
          <w:bCs/>
          <w:sz w:val="28"/>
          <w:szCs w:val="28"/>
        </w:rPr>
        <w:t>void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main</w:t>
      </w:r>
      <w:r w:rsidRPr="00893879">
        <w:rPr>
          <w:rFonts w:ascii="Arial" w:hAnsi="Arial" w:cs="Arial"/>
          <w:sz w:val="28"/>
          <w:szCs w:val="28"/>
          <w:lang w:val="el-GR"/>
        </w:rPr>
        <w:t>(</w:t>
      </w:r>
      <w:r w:rsidRPr="00893879">
        <w:rPr>
          <w:rFonts w:ascii="Arial" w:hAnsi="Arial" w:cs="Arial"/>
          <w:b/>
          <w:bCs/>
          <w:sz w:val="28"/>
          <w:szCs w:val="28"/>
        </w:rPr>
        <w:t>String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[] </w:t>
      </w:r>
      <w:proofErr w:type="spellStart"/>
      <w:r w:rsidRPr="00893879">
        <w:rPr>
          <w:rFonts w:ascii="Arial" w:hAnsi="Arial" w:cs="Arial"/>
          <w:sz w:val="28"/>
          <w:szCs w:val="28"/>
        </w:rPr>
        <w:t>args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>) {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   </w:t>
      </w:r>
      <w:r w:rsidRPr="00893879">
        <w:rPr>
          <w:rFonts w:ascii="Arial" w:hAnsi="Arial" w:cs="Arial"/>
          <w:sz w:val="28"/>
          <w:szCs w:val="28"/>
        </w:rPr>
        <w:t>Main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obj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= </w:t>
      </w:r>
      <w:r w:rsidRPr="00893879">
        <w:rPr>
          <w:rFonts w:ascii="Arial" w:hAnsi="Arial" w:cs="Arial"/>
          <w:b/>
          <w:bCs/>
          <w:sz w:val="28"/>
          <w:szCs w:val="28"/>
        </w:rPr>
        <w:t>new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Main</w:t>
      </w:r>
      <w:r w:rsidRPr="00893879">
        <w:rPr>
          <w:rFonts w:ascii="Arial" w:hAnsi="Arial" w:cs="Arial"/>
          <w:sz w:val="28"/>
          <w:szCs w:val="28"/>
          <w:lang w:val="el-GR"/>
        </w:rPr>
        <w:t>();</w:t>
      </w:r>
      <w:r w:rsidRPr="00893879">
        <w:rPr>
          <w:rFonts w:ascii="Arial" w:hAnsi="Arial" w:cs="Arial"/>
          <w:sz w:val="28"/>
          <w:szCs w:val="28"/>
          <w:lang w:val="el-GR"/>
        </w:rPr>
        <w:br/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   // Κλήση μεθόδων </w:t>
      </w:r>
      <w:r w:rsidRPr="00893879">
        <w:rPr>
          <w:rFonts w:ascii="Arial" w:hAnsi="Arial" w:cs="Arial"/>
          <w:sz w:val="28"/>
          <w:szCs w:val="28"/>
        </w:rPr>
        <w:t>setter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και </w:t>
      </w:r>
      <w:r w:rsidRPr="00893879">
        <w:rPr>
          <w:rFonts w:ascii="Arial" w:hAnsi="Arial" w:cs="Arial"/>
          <w:sz w:val="28"/>
          <w:szCs w:val="28"/>
        </w:rPr>
        <w:t>getter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   </w:t>
      </w:r>
      <w:r w:rsidRPr="00893879">
        <w:rPr>
          <w:rFonts w:ascii="Arial" w:hAnsi="Arial" w:cs="Arial"/>
          <w:sz w:val="28"/>
          <w:szCs w:val="28"/>
        </w:rPr>
        <w:t>obj</w:t>
      </w:r>
      <w:r w:rsidRPr="00893879">
        <w:rPr>
          <w:rFonts w:ascii="Arial" w:hAnsi="Arial" w:cs="Arial"/>
          <w:sz w:val="28"/>
          <w:szCs w:val="28"/>
          <w:lang w:val="el-GR"/>
        </w:rPr>
        <w:t>.</w:t>
      </w:r>
      <w:proofErr w:type="spellStart"/>
      <w:r w:rsidRPr="00893879">
        <w:rPr>
          <w:rFonts w:ascii="Arial" w:hAnsi="Arial" w:cs="Arial"/>
          <w:sz w:val="28"/>
          <w:szCs w:val="28"/>
        </w:rPr>
        <w:t>setName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>("</w:t>
      </w:r>
      <w:r w:rsidRPr="00893879">
        <w:rPr>
          <w:rFonts w:ascii="Arial" w:hAnsi="Arial" w:cs="Arial"/>
          <w:sz w:val="28"/>
          <w:szCs w:val="28"/>
        </w:rPr>
        <w:t>DELL</w:t>
      </w:r>
      <w:r w:rsidRPr="00893879">
        <w:rPr>
          <w:rFonts w:ascii="Arial" w:hAnsi="Arial" w:cs="Arial"/>
          <w:sz w:val="28"/>
          <w:szCs w:val="28"/>
          <w:lang w:val="el-GR"/>
        </w:rPr>
        <w:t>");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   </w:t>
      </w:r>
      <w:r w:rsidRPr="00893879">
        <w:rPr>
          <w:rFonts w:ascii="Arial" w:hAnsi="Arial" w:cs="Arial"/>
          <w:b/>
          <w:bCs/>
          <w:sz w:val="28"/>
          <w:szCs w:val="28"/>
        </w:rPr>
        <w:t>System</w:t>
      </w:r>
      <w:r w:rsidRPr="00893879">
        <w:rPr>
          <w:rFonts w:ascii="Arial" w:hAnsi="Arial" w:cs="Arial"/>
          <w:b/>
          <w:bCs/>
          <w:sz w:val="28"/>
          <w:szCs w:val="28"/>
          <w:lang w:val="el-GR"/>
        </w:rPr>
        <w:t>.</w:t>
      </w:r>
      <w:r w:rsidRPr="00893879">
        <w:rPr>
          <w:rFonts w:ascii="Arial" w:hAnsi="Arial" w:cs="Arial"/>
          <w:b/>
          <w:bCs/>
          <w:sz w:val="28"/>
          <w:szCs w:val="28"/>
        </w:rPr>
        <w:t>out</w:t>
      </w:r>
      <w:r w:rsidRPr="00893879">
        <w:rPr>
          <w:rFonts w:ascii="Arial" w:hAnsi="Arial" w:cs="Arial"/>
          <w:b/>
          <w:bCs/>
          <w:sz w:val="28"/>
          <w:szCs w:val="28"/>
          <w:lang w:val="el-GR"/>
        </w:rPr>
        <w:t>.</w:t>
      </w:r>
      <w:proofErr w:type="spellStart"/>
      <w:r w:rsidRPr="00893879">
        <w:rPr>
          <w:rFonts w:ascii="Arial" w:hAnsi="Arial" w:cs="Arial"/>
          <w:b/>
          <w:bCs/>
          <w:sz w:val="28"/>
          <w:szCs w:val="28"/>
        </w:rPr>
        <w:t>println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>("</w:t>
      </w:r>
      <w:r w:rsidRPr="00893879">
        <w:rPr>
          <w:rFonts w:ascii="Arial" w:hAnsi="Arial" w:cs="Arial"/>
          <w:sz w:val="28"/>
          <w:szCs w:val="28"/>
        </w:rPr>
        <w:t>obj</w:t>
      </w:r>
      <w:r w:rsidRPr="00893879">
        <w:rPr>
          <w:rFonts w:ascii="Arial" w:hAnsi="Arial" w:cs="Arial"/>
          <w:sz w:val="28"/>
          <w:szCs w:val="28"/>
          <w:lang w:val="el-GR"/>
        </w:rPr>
        <w:t>.</w:t>
      </w:r>
      <w:r w:rsidRPr="00893879">
        <w:rPr>
          <w:rFonts w:ascii="Arial" w:hAnsi="Arial" w:cs="Arial"/>
          <w:sz w:val="28"/>
          <w:szCs w:val="28"/>
        </w:rPr>
        <w:t>name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: " + </w:t>
      </w:r>
      <w:r w:rsidRPr="00893879">
        <w:rPr>
          <w:rFonts w:ascii="Arial" w:hAnsi="Arial" w:cs="Arial"/>
          <w:sz w:val="28"/>
          <w:szCs w:val="28"/>
        </w:rPr>
        <w:t>obj</w:t>
      </w:r>
      <w:r w:rsidRPr="00893879">
        <w:rPr>
          <w:rFonts w:ascii="Arial" w:hAnsi="Arial" w:cs="Arial"/>
          <w:sz w:val="28"/>
          <w:szCs w:val="28"/>
          <w:lang w:val="el-GR"/>
        </w:rPr>
        <w:t>.</w:t>
      </w:r>
      <w:proofErr w:type="spellStart"/>
      <w:r w:rsidRPr="00893879">
        <w:rPr>
          <w:rFonts w:ascii="Arial" w:hAnsi="Arial" w:cs="Arial"/>
          <w:sz w:val="28"/>
          <w:szCs w:val="28"/>
        </w:rPr>
        <w:t>getName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>());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}</w:t>
      </w:r>
      <w:r w:rsidRPr="00893879">
        <w:rPr>
          <w:rFonts w:ascii="Arial" w:hAnsi="Arial" w:cs="Arial"/>
          <w:sz w:val="28"/>
          <w:szCs w:val="28"/>
          <w:lang w:val="el-GR"/>
        </w:rPr>
        <w:br/>
        <w:t>}</w:t>
      </w:r>
      <w:r w:rsidRPr="00893879">
        <w:rPr>
          <w:rFonts w:ascii="Arial" w:hAnsi="Arial" w:cs="Arial"/>
          <w:sz w:val="28"/>
          <w:szCs w:val="28"/>
          <w:lang w:val="el-GR"/>
        </w:rPr>
        <w:br/>
      </w:r>
    </w:p>
    <w:p w:rsidR="00893879" w:rsidRPr="005C4B4F" w:rsidRDefault="005C4B4F" w:rsidP="005C4B4F">
      <w:pPr>
        <w:pStyle w:val="aa"/>
        <w:numPr>
          <w:ilvl w:val="0"/>
          <w:numId w:val="10"/>
        </w:numPr>
        <w:ind w:left="284" w:hanging="284"/>
        <w:rPr>
          <w:rFonts w:ascii="Arial" w:hAnsi="Arial" w:cs="Arial"/>
          <w:b/>
          <w:bCs/>
          <w:sz w:val="30"/>
          <w:szCs w:val="30"/>
          <w:lang w:val="el-GR"/>
        </w:rPr>
      </w:pPr>
      <w:r w:rsidRPr="005C4B4F">
        <w:rPr>
          <w:rFonts w:ascii="Arial" w:hAnsi="Arial" w:cs="Arial"/>
          <w:b/>
          <w:bCs/>
          <w:sz w:val="30"/>
          <w:szCs w:val="30"/>
          <w:lang w:val="el-GR"/>
        </w:rPr>
        <w:lastRenderedPageBreak/>
        <w:t>Κλήση άλλου κατασκευαστή της ίδιας κλάσης</w:t>
      </w:r>
    </w:p>
    <w:p w:rsidR="005C4B4F" w:rsidRPr="005C4B4F" w:rsidRDefault="005C4B4F" w:rsidP="005C4B4F">
      <w:pPr>
        <w:pStyle w:val="aa"/>
        <w:ind w:left="284"/>
        <w:jc w:val="both"/>
        <w:rPr>
          <w:rFonts w:ascii="Arial" w:hAnsi="Arial" w:cs="Arial"/>
          <w:b/>
          <w:bCs/>
          <w:i/>
          <w:iCs/>
          <w:sz w:val="24"/>
          <w:szCs w:val="24"/>
          <w:lang w:val="el-GR"/>
        </w:rPr>
      </w:pPr>
      <w:r w:rsidRPr="005C4B4F">
        <w:rPr>
          <w:rFonts w:ascii="Arial" w:hAnsi="Arial" w:cs="Arial"/>
          <w:i/>
          <w:iCs/>
          <w:sz w:val="24"/>
          <w:szCs w:val="24"/>
          <w:lang w:val="el-GR"/>
        </w:rPr>
        <w:t xml:space="preserve">Η </w:t>
      </w:r>
      <w:r>
        <w:rPr>
          <w:rFonts w:ascii="Arial" w:hAnsi="Arial" w:cs="Arial"/>
          <w:i/>
          <w:iCs/>
          <w:sz w:val="24"/>
          <w:szCs w:val="24"/>
          <w:lang w:val="el-GR"/>
        </w:rPr>
        <w:t xml:space="preserve">λέξη-κλειδί </w:t>
      </w:r>
      <w:r w:rsidRPr="005C4B4F">
        <w:rPr>
          <w:rStyle w:val="HTML"/>
          <w:rFonts w:ascii="Arial" w:eastAsiaTheme="minorEastAsia" w:hAnsi="Arial" w:cs="Arial"/>
          <w:b/>
          <w:bCs/>
          <w:i/>
          <w:iCs/>
          <w:sz w:val="24"/>
          <w:szCs w:val="24"/>
        </w:rPr>
        <w:t>this</w:t>
      </w:r>
      <w:r w:rsidRPr="005C4B4F">
        <w:rPr>
          <w:rFonts w:ascii="Arial" w:hAnsi="Arial" w:cs="Arial"/>
          <w:i/>
          <w:iCs/>
          <w:sz w:val="24"/>
          <w:szCs w:val="24"/>
          <w:lang w:val="el-GR"/>
        </w:rPr>
        <w:t xml:space="preserve"> μπορεί να χρησιμοποιηθεί για την κλήση ενός άλλου κατασκευαστή μέσα από έναν κατασκευαστή, ώστε να αποφεύγεται η επανάληψη κώδικα.</w:t>
      </w:r>
    </w:p>
    <w:p w:rsidR="006054F8" w:rsidRDefault="00000000">
      <w:pPr>
        <w:rPr>
          <w:rFonts w:ascii="Arial" w:hAnsi="Arial" w:cs="Arial"/>
          <w:sz w:val="28"/>
          <w:szCs w:val="28"/>
          <w:lang w:val="el-GR"/>
        </w:rPr>
      </w:pPr>
      <w:r w:rsidRPr="00893879">
        <w:rPr>
          <w:rFonts w:ascii="Arial" w:hAnsi="Arial" w:cs="Arial"/>
          <w:b/>
          <w:bCs/>
          <w:sz w:val="28"/>
          <w:szCs w:val="28"/>
        </w:rPr>
        <w:t>Project</w:t>
      </w:r>
      <w:r w:rsidRPr="00893879">
        <w:rPr>
          <w:rFonts w:ascii="Arial" w:hAnsi="Arial" w:cs="Arial"/>
          <w:b/>
          <w:bCs/>
          <w:sz w:val="28"/>
          <w:szCs w:val="28"/>
          <w:lang w:val="el-GR"/>
        </w:rPr>
        <w:t>: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893879">
        <w:rPr>
          <w:rFonts w:ascii="Arial" w:hAnsi="Arial" w:cs="Arial"/>
          <w:sz w:val="28"/>
          <w:szCs w:val="28"/>
        </w:rPr>
        <w:t>ThisProject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br/>
      </w:r>
      <w:r w:rsidRPr="00893879">
        <w:rPr>
          <w:rFonts w:ascii="Arial" w:hAnsi="Arial" w:cs="Arial"/>
          <w:b/>
          <w:bCs/>
          <w:sz w:val="28"/>
          <w:szCs w:val="28"/>
          <w:lang w:val="el-GR"/>
        </w:rPr>
        <w:t>Πακέτο: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893879">
        <w:rPr>
          <w:rFonts w:ascii="Arial" w:hAnsi="Arial" w:cs="Arial"/>
          <w:sz w:val="28"/>
          <w:szCs w:val="28"/>
        </w:rPr>
        <w:t>ThisPackage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>2</w:t>
      </w:r>
      <w:r w:rsidRPr="00893879">
        <w:rPr>
          <w:rFonts w:ascii="Arial" w:hAnsi="Arial" w:cs="Arial"/>
          <w:sz w:val="28"/>
          <w:szCs w:val="28"/>
          <w:lang w:val="el-GR"/>
        </w:rPr>
        <w:br/>
      </w:r>
      <w:r w:rsidRPr="00893879">
        <w:rPr>
          <w:rFonts w:ascii="Arial" w:hAnsi="Arial" w:cs="Arial"/>
          <w:b/>
          <w:bCs/>
          <w:sz w:val="28"/>
          <w:szCs w:val="28"/>
          <w:lang w:val="el-GR"/>
        </w:rPr>
        <w:t>Κλάση: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Complex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(περιέχει μέθοδο </w:t>
      </w:r>
      <w:r w:rsidRPr="00893879">
        <w:rPr>
          <w:rFonts w:ascii="Arial" w:hAnsi="Arial" w:cs="Arial"/>
          <w:sz w:val="28"/>
          <w:szCs w:val="28"/>
        </w:rPr>
        <w:t>main</w:t>
      </w:r>
      <w:r w:rsidRPr="00893879">
        <w:rPr>
          <w:rFonts w:ascii="Arial" w:hAnsi="Arial" w:cs="Arial"/>
          <w:sz w:val="28"/>
          <w:szCs w:val="28"/>
          <w:lang w:val="el-GR"/>
        </w:rPr>
        <w:t>())</w:t>
      </w:r>
      <w:r w:rsidRPr="00893879">
        <w:rPr>
          <w:rFonts w:ascii="Arial" w:hAnsi="Arial" w:cs="Arial"/>
          <w:sz w:val="28"/>
          <w:szCs w:val="28"/>
          <w:lang w:val="el-GR"/>
        </w:rPr>
        <w:br/>
      </w:r>
      <w:r w:rsidRPr="00893879">
        <w:rPr>
          <w:rFonts w:ascii="Arial" w:hAnsi="Arial" w:cs="Arial"/>
          <w:sz w:val="28"/>
          <w:szCs w:val="28"/>
          <w:lang w:val="el-GR"/>
        </w:rPr>
        <w:br/>
      </w:r>
      <w:r w:rsidRPr="00893879">
        <w:rPr>
          <w:rFonts w:ascii="Arial" w:hAnsi="Arial" w:cs="Arial"/>
          <w:b/>
          <w:bCs/>
          <w:sz w:val="28"/>
          <w:szCs w:val="28"/>
        </w:rPr>
        <w:t>public</w:t>
      </w:r>
      <w:r w:rsidRPr="00893879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b/>
          <w:bCs/>
          <w:sz w:val="28"/>
          <w:szCs w:val="28"/>
        </w:rPr>
        <w:t>class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Complex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{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</w:t>
      </w:r>
      <w:r w:rsidRPr="00893879">
        <w:rPr>
          <w:rFonts w:ascii="Arial" w:hAnsi="Arial" w:cs="Arial"/>
          <w:b/>
          <w:bCs/>
          <w:sz w:val="28"/>
          <w:szCs w:val="28"/>
        </w:rPr>
        <w:t>private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704ADA">
        <w:rPr>
          <w:rFonts w:ascii="Arial" w:hAnsi="Arial" w:cs="Arial"/>
          <w:b/>
          <w:bCs/>
          <w:sz w:val="28"/>
          <w:szCs w:val="28"/>
        </w:rPr>
        <w:t>int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a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, </w:t>
      </w:r>
      <w:r w:rsidRPr="00893879">
        <w:rPr>
          <w:rFonts w:ascii="Arial" w:hAnsi="Arial" w:cs="Arial"/>
          <w:sz w:val="28"/>
          <w:szCs w:val="28"/>
        </w:rPr>
        <w:t>b</w:t>
      </w:r>
      <w:r w:rsidRPr="00893879">
        <w:rPr>
          <w:rFonts w:ascii="Arial" w:hAnsi="Arial" w:cs="Arial"/>
          <w:sz w:val="28"/>
          <w:szCs w:val="28"/>
          <w:lang w:val="el-GR"/>
        </w:rPr>
        <w:t>;</w:t>
      </w:r>
      <w:r w:rsidRPr="00893879">
        <w:rPr>
          <w:rFonts w:ascii="Arial" w:hAnsi="Arial" w:cs="Arial"/>
          <w:sz w:val="28"/>
          <w:szCs w:val="28"/>
          <w:lang w:val="el-GR"/>
        </w:rPr>
        <w:br/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// Κατασκευαστής με 2 παραμέτρους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// Η λέξη-κλειδί </w:t>
      </w:r>
      <w:r w:rsidRPr="00893879">
        <w:rPr>
          <w:rFonts w:ascii="Arial" w:hAnsi="Arial" w:cs="Arial"/>
          <w:sz w:val="28"/>
          <w:szCs w:val="28"/>
        </w:rPr>
        <w:t>this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αναφέρεται στις ιδιότητες της κλάσης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</w:t>
      </w:r>
      <w:r w:rsidRPr="00893879">
        <w:rPr>
          <w:rFonts w:ascii="Arial" w:hAnsi="Arial" w:cs="Arial"/>
          <w:b/>
          <w:bCs/>
          <w:sz w:val="28"/>
          <w:szCs w:val="28"/>
        </w:rPr>
        <w:t>private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Complex</w:t>
      </w:r>
      <w:r w:rsidRPr="00893879">
        <w:rPr>
          <w:rFonts w:ascii="Arial" w:hAnsi="Arial" w:cs="Arial"/>
          <w:sz w:val="28"/>
          <w:szCs w:val="28"/>
          <w:lang w:val="el-GR"/>
        </w:rPr>
        <w:t>(</w:t>
      </w:r>
      <w:r w:rsidRPr="00893879">
        <w:rPr>
          <w:rFonts w:ascii="Arial" w:hAnsi="Arial" w:cs="Arial"/>
          <w:b/>
          <w:bCs/>
          <w:sz w:val="28"/>
          <w:szCs w:val="28"/>
        </w:rPr>
        <w:t>int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893879">
        <w:rPr>
          <w:rFonts w:ascii="Arial" w:hAnsi="Arial" w:cs="Arial"/>
          <w:sz w:val="28"/>
          <w:szCs w:val="28"/>
        </w:rPr>
        <w:t>i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 xml:space="preserve">, </w:t>
      </w:r>
      <w:r w:rsidRPr="00893879">
        <w:rPr>
          <w:rFonts w:ascii="Arial" w:hAnsi="Arial" w:cs="Arial"/>
          <w:b/>
          <w:bCs/>
          <w:sz w:val="28"/>
          <w:szCs w:val="28"/>
        </w:rPr>
        <w:t>int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j</w:t>
      </w:r>
      <w:r w:rsidRPr="00893879">
        <w:rPr>
          <w:rFonts w:ascii="Arial" w:hAnsi="Arial" w:cs="Arial"/>
          <w:sz w:val="28"/>
          <w:szCs w:val="28"/>
          <w:lang w:val="el-GR"/>
        </w:rPr>
        <w:t>) {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    </w:t>
      </w:r>
      <w:r w:rsidRPr="00893879">
        <w:rPr>
          <w:rFonts w:ascii="Arial" w:hAnsi="Arial" w:cs="Arial"/>
          <w:b/>
          <w:bCs/>
          <w:sz w:val="28"/>
          <w:szCs w:val="28"/>
        </w:rPr>
        <w:t>this</w:t>
      </w:r>
      <w:r w:rsidRPr="00893879">
        <w:rPr>
          <w:rFonts w:ascii="Arial" w:hAnsi="Arial" w:cs="Arial"/>
          <w:sz w:val="28"/>
          <w:szCs w:val="28"/>
          <w:lang w:val="el-GR"/>
        </w:rPr>
        <w:t>.</w:t>
      </w:r>
      <w:r w:rsidRPr="00893879">
        <w:rPr>
          <w:rFonts w:ascii="Arial" w:hAnsi="Arial" w:cs="Arial"/>
          <w:sz w:val="28"/>
          <w:szCs w:val="28"/>
        </w:rPr>
        <w:t>a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= </w:t>
      </w:r>
      <w:proofErr w:type="spellStart"/>
      <w:r w:rsidRPr="00893879">
        <w:rPr>
          <w:rFonts w:ascii="Arial" w:hAnsi="Arial" w:cs="Arial"/>
          <w:sz w:val="28"/>
          <w:szCs w:val="28"/>
        </w:rPr>
        <w:t>i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>; // Αναφορά στο τρέχον αντικείμενο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    </w:t>
      </w:r>
      <w:r w:rsidRPr="00893879">
        <w:rPr>
          <w:rFonts w:ascii="Arial" w:hAnsi="Arial" w:cs="Arial"/>
          <w:b/>
          <w:bCs/>
          <w:sz w:val="28"/>
          <w:szCs w:val="28"/>
        </w:rPr>
        <w:t>this</w:t>
      </w:r>
      <w:r w:rsidRPr="00893879">
        <w:rPr>
          <w:rFonts w:ascii="Arial" w:hAnsi="Arial" w:cs="Arial"/>
          <w:sz w:val="28"/>
          <w:szCs w:val="28"/>
          <w:lang w:val="el-GR"/>
        </w:rPr>
        <w:t>.</w:t>
      </w:r>
      <w:r w:rsidRPr="00893879">
        <w:rPr>
          <w:rFonts w:ascii="Arial" w:hAnsi="Arial" w:cs="Arial"/>
          <w:sz w:val="28"/>
          <w:szCs w:val="28"/>
        </w:rPr>
        <w:t>b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= </w:t>
      </w:r>
      <w:r w:rsidRPr="00893879">
        <w:rPr>
          <w:rFonts w:ascii="Arial" w:hAnsi="Arial" w:cs="Arial"/>
          <w:sz w:val="28"/>
          <w:szCs w:val="28"/>
        </w:rPr>
        <w:t>j</w:t>
      </w:r>
      <w:r w:rsidRPr="00893879">
        <w:rPr>
          <w:rFonts w:ascii="Arial" w:hAnsi="Arial" w:cs="Arial"/>
          <w:sz w:val="28"/>
          <w:szCs w:val="28"/>
          <w:lang w:val="el-GR"/>
        </w:rPr>
        <w:t>;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}</w:t>
      </w:r>
      <w:r w:rsidRPr="00893879">
        <w:rPr>
          <w:rFonts w:ascii="Arial" w:hAnsi="Arial" w:cs="Arial"/>
          <w:sz w:val="28"/>
          <w:szCs w:val="28"/>
          <w:lang w:val="el-GR"/>
        </w:rPr>
        <w:br/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// Κατασκευαστής με 1 παράμετρο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</w:t>
      </w:r>
      <w:r w:rsidRPr="00893879">
        <w:rPr>
          <w:rFonts w:ascii="Arial" w:hAnsi="Arial" w:cs="Arial"/>
          <w:b/>
          <w:bCs/>
          <w:sz w:val="28"/>
          <w:szCs w:val="28"/>
        </w:rPr>
        <w:t>private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Complex</w:t>
      </w:r>
      <w:r w:rsidRPr="00893879">
        <w:rPr>
          <w:rFonts w:ascii="Arial" w:hAnsi="Arial" w:cs="Arial"/>
          <w:sz w:val="28"/>
          <w:szCs w:val="28"/>
          <w:lang w:val="el-GR"/>
        </w:rPr>
        <w:t>(</w:t>
      </w:r>
      <w:r w:rsidRPr="00704ADA">
        <w:rPr>
          <w:rFonts w:ascii="Arial" w:hAnsi="Arial" w:cs="Arial"/>
          <w:b/>
          <w:bCs/>
          <w:sz w:val="28"/>
          <w:szCs w:val="28"/>
        </w:rPr>
        <w:t>int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893879">
        <w:rPr>
          <w:rFonts w:ascii="Arial" w:hAnsi="Arial" w:cs="Arial"/>
          <w:sz w:val="28"/>
          <w:szCs w:val="28"/>
        </w:rPr>
        <w:t>i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>) {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    </w:t>
      </w:r>
      <w:r w:rsidRPr="00893879">
        <w:rPr>
          <w:rFonts w:ascii="Arial" w:hAnsi="Arial" w:cs="Arial"/>
          <w:b/>
          <w:bCs/>
          <w:sz w:val="28"/>
          <w:szCs w:val="28"/>
        </w:rPr>
        <w:t>this</w:t>
      </w:r>
      <w:r w:rsidRPr="00893879">
        <w:rPr>
          <w:rFonts w:ascii="Arial" w:hAnsi="Arial" w:cs="Arial"/>
          <w:sz w:val="28"/>
          <w:szCs w:val="28"/>
          <w:lang w:val="el-GR"/>
        </w:rPr>
        <w:t>(</w:t>
      </w:r>
      <w:proofErr w:type="spellStart"/>
      <w:r w:rsidRPr="00893879">
        <w:rPr>
          <w:rFonts w:ascii="Arial" w:hAnsi="Arial" w:cs="Arial"/>
          <w:sz w:val="28"/>
          <w:szCs w:val="28"/>
        </w:rPr>
        <w:t>i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 xml:space="preserve">, </w:t>
      </w:r>
      <w:proofErr w:type="spellStart"/>
      <w:r w:rsidRPr="00893879">
        <w:rPr>
          <w:rFonts w:ascii="Arial" w:hAnsi="Arial" w:cs="Arial"/>
          <w:sz w:val="28"/>
          <w:szCs w:val="28"/>
        </w:rPr>
        <w:t>i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>); // Κλήση άλλου κατασκευαστή της ίδιας κλάσης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}</w:t>
      </w:r>
      <w:r w:rsidRPr="00893879">
        <w:rPr>
          <w:rFonts w:ascii="Arial" w:hAnsi="Arial" w:cs="Arial"/>
          <w:sz w:val="28"/>
          <w:szCs w:val="28"/>
          <w:lang w:val="el-GR"/>
        </w:rPr>
        <w:br/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// Κατασκευαστής χωρίς παραμέτρους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</w:t>
      </w:r>
      <w:r w:rsidRPr="00893879">
        <w:rPr>
          <w:rFonts w:ascii="Arial" w:hAnsi="Arial" w:cs="Arial"/>
          <w:b/>
          <w:bCs/>
          <w:sz w:val="28"/>
          <w:szCs w:val="28"/>
        </w:rPr>
        <w:t>private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Complex</w:t>
      </w:r>
      <w:r w:rsidRPr="00893879">
        <w:rPr>
          <w:rFonts w:ascii="Arial" w:hAnsi="Arial" w:cs="Arial"/>
          <w:sz w:val="28"/>
          <w:szCs w:val="28"/>
          <w:lang w:val="el-GR"/>
        </w:rPr>
        <w:t>() {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    </w:t>
      </w:r>
      <w:r w:rsidRPr="00893879">
        <w:rPr>
          <w:rFonts w:ascii="Arial" w:hAnsi="Arial" w:cs="Arial"/>
          <w:b/>
          <w:bCs/>
          <w:sz w:val="28"/>
          <w:szCs w:val="28"/>
        </w:rPr>
        <w:t>this</w:t>
      </w:r>
      <w:r w:rsidRPr="00893879">
        <w:rPr>
          <w:rFonts w:ascii="Arial" w:hAnsi="Arial" w:cs="Arial"/>
          <w:sz w:val="28"/>
          <w:szCs w:val="28"/>
          <w:lang w:val="el-GR"/>
        </w:rPr>
        <w:t>(0); // Κλήση του κατασκευαστή με 1 παράμετρο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}</w:t>
      </w:r>
      <w:r w:rsidRPr="00893879">
        <w:rPr>
          <w:rFonts w:ascii="Arial" w:hAnsi="Arial" w:cs="Arial"/>
          <w:sz w:val="28"/>
          <w:szCs w:val="28"/>
          <w:lang w:val="el-GR"/>
        </w:rPr>
        <w:br/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</w:t>
      </w:r>
      <w:r w:rsidRPr="00B643C6">
        <w:rPr>
          <w:rFonts w:ascii="Arial" w:hAnsi="Arial" w:cs="Arial"/>
          <w:b/>
          <w:bCs/>
          <w:sz w:val="28"/>
          <w:szCs w:val="28"/>
          <w:lang w:val="el-GR"/>
        </w:rPr>
        <w:t>@</w:t>
      </w:r>
      <w:r w:rsidRPr="00B643C6">
        <w:rPr>
          <w:rFonts w:ascii="Arial" w:hAnsi="Arial" w:cs="Arial"/>
          <w:b/>
          <w:bCs/>
          <w:sz w:val="28"/>
          <w:szCs w:val="28"/>
        </w:rPr>
        <w:t>Override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</w:t>
      </w:r>
      <w:r w:rsidRPr="00893879">
        <w:rPr>
          <w:rFonts w:ascii="Arial" w:hAnsi="Arial" w:cs="Arial"/>
          <w:b/>
          <w:bCs/>
          <w:sz w:val="28"/>
          <w:szCs w:val="28"/>
        </w:rPr>
        <w:t>public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b/>
          <w:bCs/>
          <w:sz w:val="28"/>
          <w:szCs w:val="28"/>
        </w:rPr>
        <w:t>String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893879">
        <w:rPr>
          <w:rFonts w:ascii="Arial" w:hAnsi="Arial" w:cs="Arial"/>
          <w:sz w:val="28"/>
          <w:szCs w:val="28"/>
        </w:rPr>
        <w:t>toString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>() {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    </w:t>
      </w:r>
      <w:r w:rsidRPr="00893879">
        <w:rPr>
          <w:rFonts w:ascii="Arial" w:hAnsi="Arial" w:cs="Arial"/>
          <w:b/>
          <w:bCs/>
          <w:sz w:val="28"/>
          <w:szCs w:val="28"/>
        </w:rPr>
        <w:t>return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704ADA">
        <w:rPr>
          <w:rFonts w:ascii="Arial" w:hAnsi="Arial" w:cs="Arial"/>
          <w:b/>
          <w:bCs/>
          <w:sz w:val="28"/>
          <w:szCs w:val="28"/>
        </w:rPr>
        <w:t>this</w:t>
      </w:r>
      <w:r w:rsidRPr="00893879">
        <w:rPr>
          <w:rFonts w:ascii="Arial" w:hAnsi="Arial" w:cs="Arial"/>
          <w:sz w:val="28"/>
          <w:szCs w:val="28"/>
          <w:lang w:val="el-GR"/>
        </w:rPr>
        <w:t>.</w:t>
      </w:r>
      <w:r w:rsidRPr="00893879">
        <w:rPr>
          <w:rFonts w:ascii="Arial" w:hAnsi="Arial" w:cs="Arial"/>
          <w:sz w:val="28"/>
          <w:szCs w:val="28"/>
        </w:rPr>
        <w:t>a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+ " + " + </w:t>
      </w:r>
      <w:r w:rsidRPr="00893879">
        <w:rPr>
          <w:rFonts w:ascii="Arial" w:hAnsi="Arial" w:cs="Arial"/>
          <w:b/>
          <w:bCs/>
          <w:sz w:val="28"/>
          <w:szCs w:val="28"/>
        </w:rPr>
        <w:t>this</w:t>
      </w:r>
      <w:r w:rsidRPr="00893879">
        <w:rPr>
          <w:rFonts w:ascii="Arial" w:hAnsi="Arial" w:cs="Arial"/>
          <w:sz w:val="28"/>
          <w:szCs w:val="28"/>
          <w:lang w:val="el-GR"/>
        </w:rPr>
        <w:t>.</w:t>
      </w:r>
      <w:r w:rsidRPr="00893879">
        <w:rPr>
          <w:rFonts w:ascii="Arial" w:hAnsi="Arial" w:cs="Arial"/>
          <w:sz w:val="28"/>
          <w:szCs w:val="28"/>
        </w:rPr>
        <w:t>b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+ "</w:t>
      </w:r>
      <w:proofErr w:type="spellStart"/>
      <w:r w:rsidRPr="00893879">
        <w:rPr>
          <w:rFonts w:ascii="Arial" w:hAnsi="Arial" w:cs="Arial"/>
          <w:sz w:val="28"/>
          <w:szCs w:val="28"/>
        </w:rPr>
        <w:t>i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>"; // Αναφορά στις ιδιότητες του αντικειμένου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}</w:t>
      </w:r>
      <w:r w:rsidRPr="00893879">
        <w:rPr>
          <w:rFonts w:ascii="Arial" w:hAnsi="Arial" w:cs="Arial"/>
          <w:sz w:val="28"/>
          <w:szCs w:val="28"/>
          <w:lang w:val="el-GR"/>
        </w:rPr>
        <w:br/>
      </w:r>
      <w:r w:rsidRPr="00893879">
        <w:rPr>
          <w:rFonts w:ascii="Arial" w:hAnsi="Arial" w:cs="Arial"/>
          <w:sz w:val="28"/>
          <w:szCs w:val="28"/>
          <w:lang w:val="el-GR"/>
        </w:rPr>
        <w:br/>
      </w:r>
      <w:r w:rsidRPr="00893879">
        <w:rPr>
          <w:rFonts w:ascii="Arial" w:hAnsi="Arial" w:cs="Arial"/>
          <w:sz w:val="28"/>
          <w:szCs w:val="28"/>
          <w:lang w:val="el-GR"/>
        </w:rPr>
        <w:lastRenderedPageBreak/>
        <w:t xml:space="preserve">    </w:t>
      </w:r>
      <w:r w:rsidRPr="00893879">
        <w:rPr>
          <w:rFonts w:ascii="Arial" w:hAnsi="Arial" w:cs="Arial"/>
          <w:b/>
          <w:bCs/>
          <w:sz w:val="28"/>
          <w:szCs w:val="28"/>
        </w:rPr>
        <w:t>public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b/>
          <w:bCs/>
          <w:sz w:val="28"/>
          <w:szCs w:val="28"/>
        </w:rPr>
        <w:t>static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b/>
          <w:bCs/>
          <w:sz w:val="28"/>
          <w:szCs w:val="28"/>
        </w:rPr>
        <w:t>void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b/>
          <w:bCs/>
          <w:sz w:val="28"/>
          <w:szCs w:val="28"/>
        </w:rPr>
        <w:t>main</w:t>
      </w:r>
      <w:r w:rsidRPr="00893879">
        <w:rPr>
          <w:rFonts w:ascii="Arial" w:hAnsi="Arial" w:cs="Arial"/>
          <w:sz w:val="28"/>
          <w:szCs w:val="28"/>
          <w:lang w:val="el-GR"/>
        </w:rPr>
        <w:t>(</w:t>
      </w:r>
      <w:r w:rsidRPr="00AF0874">
        <w:rPr>
          <w:rFonts w:ascii="Arial" w:hAnsi="Arial" w:cs="Arial"/>
          <w:b/>
          <w:bCs/>
          <w:sz w:val="28"/>
          <w:szCs w:val="28"/>
        </w:rPr>
        <w:t>String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[] </w:t>
      </w:r>
      <w:proofErr w:type="spellStart"/>
      <w:r w:rsidRPr="00893879">
        <w:rPr>
          <w:rFonts w:ascii="Arial" w:hAnsi="Arial" w:cs="Arial"/>
          <w:sz w:val="28"/>
          <w:szCs w:val="28"/>
        </w:rPr>
        <w:t>args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>) {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    // Δημιουργία αντικειμένων με διαφορετικούς κατασκευαστές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    </w:t>
      </w:r>
      <w:r w:rsidRPr="00893879">
        <w:rPr>
          <w:rFonts w:ascii="Arial" w:hAnsi="Arial" w:cs="Arial"/>
          <w:sz w:val="28"/>
          <w:szCs w:val="28"/>
        </w:rPr>
        <w:t>Complex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c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1 = </w:t>
      </w:r>
      <w:r w:rsidRPr="00AF0874">
        <w:rPr>
          <w:rFonts w:ascii="Arial" w:hAnsi="Arial" w:cs="Arial"/>
          <w:b/>
          <w:bCs/>
          <w:sz w:val="28"/>
          <w:szCs w:val="28"/>
        </w:rPr>
        <w:t>new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Complex</w:t>
      </w:r>
      <w:r w:rsidRPr="00893879">
        <w:rPr>
          <w:rFonts w:ascii="Arial" w:hAnsi="Arial" w:cs="Arial"/>
          <w:sz w:val="28"/>
          <w:szCs w:val="28"/>
          <w:lang w:val="el-GR"/>
        </w:rPr>
        <w:t>(2, 3);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    </w:t>
      </w:r>
      <w:r w:rsidRPr="00893879">
        <w:rPr>
          <w:rFonts w:ascii="Arial" w:hAnsi="Arial" w:cs="Arial"/>
          <w:sz w:val="28"/>
          <w:szCs w:val="28"/>
        </w:rPr>
        <w:t>Complex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c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2 = </w:t>
      </w:r>
      <w:r w:rsidRPr="00AF0874">
        <w:rPr>
          <w:rFonts w:ascii="Arial" w:hAnsi="Arial" w:cs="Arial"/>
          <w:b/>
          <w:bCs/>
          <w:sz w:val="28"/>
          <w:szCs w:val="28"/>
        </w:rPr>
        <w:t>new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Complex</w:t>
      </w:r>
      <w:r w:rsidRPr="00893879">
        <w:rPr>
          <w:rFonts w:ascii="Arial" w:hAnsi="Arial" w:cs="Arial"/>
          <w:sz w:val="28"/>
          <w:szCs w:val="28"/>
          <w:lang w:val="el-GR"/>
        </w:rPr>
        <w:t>(3);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    </w:t>
      </w:r>
      <w:r w:rsidRPr="00893879">
        <w:rPr>
          <w:rFonts w:ascii="Arial" w:hAnsi="Arial" w:cs="Arial"/>
          <w:sz w:val="28"/>
          <w:szCs w:val="28"/>
        </w:rPr>
        <w:t>Complex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c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3 = </w:t>
      </w:r>
      <w:r w:rsidRPr="00AF0874">
        <w:rPr>
          <w:rFonts w:ascii="Arial" w:hAnsi="Arial" w:cs="Arial"/>
          <w:b/>
          <w:bCs/>
          <w:sz w:val="28"/>
          <w:szCs w:val="28"/>
        </w:rPr>
        <w:t>new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Complex</w:t>
      </w:r>
      <w:r w:rsidRPr="00893879">
        <w:rPr>
          <w:rFonts w:ascii="Arial" w:hAnsi="Arial" w:cs="Arial"/>
          <w:sz w:val="28"/>
          <w:szCs w:val="28"/>
          <w:lang w:val="el-GR"/>
        </w:rPr>
        <w:t>();</w:t>
      </w:r>
      <w:r w:rsidRPr="00893879">
        <w:rPr>
          <w:rFonts w:ascii="Arial" w:hAnsi="Arial" w:cs="Arial"/>
          <w:sz w:val="28"/>
          <w:szCs w:val="28"/>
          <w:lang w:val="el-GR"/>
        </w:rPr>
        <w:br/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    // Εμφάνιση αντικειμένων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    </w:t>
      </w:r>
      <w:r w:rsidRPr="00893879">
        <w:rPr>
          <w:rFonts w:ascii="Arial" w:hAnsi="Arial" w:cs="Arial"/>
          <w:b/>
          <w:bCs/>
          <w:sz w:val="28"/>
          <w:szCs w:val="28"/>
        </w:rPr>
        <w:t>System</w:t>
      </w:r>
      <w:r w:rsidRPr="00893879">
        <w:rPr>
          <w:rFonts w:ascii="Arial" w:hAnsi="Arial" w:cs="Arial"/>
          <w:b/>
          <w:bCs/>
          <w:sz w:val="28"/>
          <w:szCs w:val="28"/>
          <w:lang w:val="el-GR"/>
        </w:rPr>
        <w:t>.</w:t>
      </w:r>
      <w:r w:rsidRPr="00893879">
        <w:rPr>
          <w:rFonts w:ascii="Arial" w:hAnsi="Arial" w:cs="Arial"/>
          <w:b/>
          <w:bCs/>
          <w:sz w:val="28"/>
          <w:szCs w:val="28"/>
        </w:rPr>
        <w:t>out</w:t>
      </w:r>
      <w:r w:rsidRPr="00893879">
        <w:rPr>
          <w:rFonts w:ascii="Arial" w:hAnsi="Arial" w:cs="Arial"/>
          <w:b/>
          <w:bCs/>
          <w:sz w:val="28"/>
          <w:szCs w:val="28"/>
          <w:lang w:val="el-GR"/>
        </w:rPr>
        <w:t>.</w:t>
      </w:r>
      <w:proofErr w:type="spellStart"/>
      <w:r w:rsidRPr="00893879">
        <w:rPr>
          <w:rFonts w:ascii="Arial" w:hAnsi="Arial" w:cs="Arial"/>
          <w:b/>
          <w:bCs/>
          <w:sz w:val="28"/>
          <w:szCs w:val="28"/>
        </w:rPr>
        <w:t>println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>(</w:t>
      </w:r>
      <w:r w:rsidRPr="00893879">
        <w:rPr>
          <w:rFonts w:ascii="Arial" w:hAnsi="Arial" w:cs="Arial"/>
          <w:sz w:val="28"/>
          <w:szCs w:val="28"/>
        </w:rPr>
        <w:t>c</w:t>
      </w:r>
      <w:r w:rsidRPr="00893879">
        <w:rPr>
          <w:rFonts w:ascii="Arial" w:hAnsi="Arial" w:cs="Arial"/>
          <w:sz w:val="28"/>
          <w:szCs w:val="28"/>
          <w:lang w:val="el-GR"/>
        </w:rPr>
        <w:t>1);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    </w:t>
      </w:r>
      <w:r w:rsidRPr="00893879">
        <w:rPr>
          <w:rFonts w:ascii="Arial" w:hAnsi="Arial" w:cs="Arial"/>
          <w:b/>
          <w:bCs/>
          <w:sz w:val="28"/>
          <w:szCs w:val="28"/>
        </w:rPr>
        <w:t>System</w:t>
      </w:r>
      <w:r w:rsidRPr="00893879">
        <w:rPr>
          <w:rFonts w:ascii="Arial" w:hAnsi="Arial" w:cs="Arial"/>
          <w:b/>
          <w:bCs/>
          <w:sz w:val="28"/>
          <w:szCs w:val="28"/>
          <w:lang w:val="el-GR"/>
        </w:rPr>
        <w:t>.</w:t>
      </w:r>
      <w:r w:rsidRPr="00893879">
        <w:rPr>
          <w:rFonts w:ascii="Arial" w:hAnsi="Arial" w:cs="Arial"/>
          <w:b/>
          <w:bCs/>
          <w:sz w:val="28"/>
          <w:szCs w:val="28"/>
        </w:rPr>
        <w:t>out</w:t>
      </w:r>
      <w:r w:rsidRPr="00893879">
        <w:rPr>
          <w:rFonts w:ascii="Arial" w:hAnsi="Arial" w:cs="Arial"/>
          <w:b/>
          <w:bCs/>
          <w:sz w:val="28"/>
          <w:szCs w:val="28"/>
          <w:lang w:val="el-GR"/>
        </w:rPr>
        <w:t>.</w:t>
      </w:r>
      <w:proofErr w:type="spellStart"/>
      <w:r w:rsidRPr="00893879">
        <w:rPr>
          <w:rFonts w:ascii="Arial" w:hAnsi="Arial" w:cs="Arial"/>
          <w:b/>
          <w:bCs/>
          <w:sz w:val="28"/>
          <w:szCs w:val="28"/>
        </w:rPr>
        <w:t>println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>(</w:t>
      </w:r>
      <w:r w:rsidRPr="00893879">
        <w:rPr>
          <w:rFonts w:ascii="Arial" w:hAnsi="Arial" w:cs="Arial"/>
          <w:sz w:val="28"/>
          <w:szCs w:val="28"/>
        </w:rPr>
        <w:t>c</w:t>
      </w:r>
      <w:r w:rsidRPr="00893879">
        <w:rPr>
          <w:rFonts w:ascii="Arial" w:hAnsi="Arial" w:cs="Arial"/>
          <w:sz w:val="28"/>
          <w:szCs w:val="28"/>
          <w:lang w:val="el-GR"/>
        </w:rPr>
        <w:t>2);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    </w:t>
      </w:r>
      <w:r w:rsidRPr="00893879">
        <w:rPr>
          <w:rFonts w:ascii="Arial" w:hAnsi="Arial" w:cs="Arial"/>
          <w:b/>
          <w:bCs/>
          <w:sz w:val="28"/>
          <w:szCs w:val="28"/>
        </w:rPr>
        <w:t>System</w:t>
      </w:r>
      <w:r w:rsidRPr="00893879">
        <w:rPr>
          <w:rFonts w:ascii="Arial" w:hAnsi="Arial" w:cs="Arial"/>
          <w:b/>
          <w:bCs/>
          <w:sz w:val="28"/>
          <w:szCs w:val="28"/>
          <w:lang w:val="el-GR"/>
        </w:rPr>
        <w:t>.</w:t>
      </w:r>
      <w:r w:rsidRPr="00893879">
        <w:rPr>
          <w:rFonts w:ascii="Arial" w:hAnsi="Arial" w:cs="Arial"/>
          <w:b/>
          <w:bCs/>
          <w:sz w:val="28"/>
          <w:szCs w:val="28"/>
        </w:rPr>
        <w:t>out</w:t>
      </w:r>
      <w:r w:rsidRPr="00893879">
        <w:rPr>
          <w:rFonts w:ascii="Arial" w:hAnsi="Arial" w:cs="Arial"/>
          <w:b/>
          <w:bCs/>
          <w:sz w:val="28"/>
          <w:szCs w:val="28"/>
          <w:lang w:val="el-GR"/>
        </w:rPr>
        <w:t>.</w:t>
      </w:r>
      <w:proofErr w:type="spellStart"/>
      <w:r w:rsidRPr="00893879">
        <w:rPr>
          <w:rFonts w:ascii="Arial" w:hAnsi="Arial" w:cs="Arial"/>
          <w:b/>
          <w:bCs/>
          <w:sz w:val="28"/>
          <w:szCs w:val="28"/>
        </w:rPr>
        <w:t>println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>(</w:t>
      </w:r>
      <w:r w:rsidRPr="00893879">
        <w:rPr>
          <w:rFonts w:ascii="Arial" w:hAnsi="Arial" w:cs="Arial"/>
          <w:sz w:val="28"/>
          <w:szCs w:val="28"/>
        </w:rPr>
        <w:t>c</w:t>
      </w:r>
      <w:r w:rsidRPr="00893879">
        <w:rPr>
          <w:rFonts w:ascii="Arial" w:hAnsi="Arial" w:cs="Arial"/>
          <w:sz w:val="28"/>
          <w:szCs w:val="28"/>
          <w:lang w:val="el-GR"/>
        </w:rPr>
        <w:t>3);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}</w:t>
      </w:r>
      <w:r w:rsidRPr="00893879">
        <w:rPr>
          <w:rFonts w:ascii="Arial" w:hAnsi="Arial" w:cs="Arial"/>
          <w:sz w:val="28"/>
          <w:szCs w:val="28"/>
          <w:lang w:val="el-GR"/>
        </w:rPr>
        <w:br/>
        <w:t>}</w:t>
      </w:r>
      <w:r w:rsidRPr="00893879">
        <w:rPr>
          <w:rFonts w:ascii="Arial" w:hAnsi="Arial" w:cs="Arial"/>
          <w:sz w:val="28"/>
          <w:szCs w:val="28"/>
          <w:lang w:val="el-GR"/>
        </w:rPr>
        <w:br/>
      </w:r>
    </w:p>
    <w:p w:rsidR="005C4B4F" w:rsidRPr="00893879" w:rsidRDefault="005C4B4F">
      <w:pPr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_______________________________________________________</w:t>
      </w:r>
    </w:p>
    <w:p w:rsidR="005C4B4F" w:rsidRDefault="005C4B4F" w:rsidP="005C4B4F">
      <w:pPr>
        <w:pStyle w:val="aa"/>
        <w:numPr>
          <w:ilvl w:val="0"/>
          <w:numId w:val="10"/>
        </w:numPr>
        <w:ind w:left="284" w:hanging="284"/>
        <w:rPr>
          <w:rFonts w:ascii="Arial" w:hAnsi="Arial" w:cs="Arial"/>
          <w:b/>
          <w:bCs/>
          <w:sz w:val="30"/>
          <w:szCs w:val="30"/>
          <w:lang w:val="el-GR"/>
        </w:rPr>
      </w:pPr>
      <w:r w:rsidRPr="005C4B4F">
        <w:rPr>
          <w:rFonts w:ascii="Arial" w:hAnsi="Arial" w:cs="Arial"/>
          <w:b/>
          <w:bCs/>
          <w:sz w:val="30"/>
          <w:szCs w:val="30"/>
          <w:lang w:val="el-GR"/>
        </w:rPr>
        <w:t>Αναφορά στο τρέχον αντικείμενο ως παράμετρο</w:t>
      </w:r>
    </w:p>
    <w:p w:rsidR="005C4B4F" w:rsidRPr="005C4B4F" w:rsidRDefault="005C4B4F" w:rsidP="005C4B4F">
      <w:pPr>
        <w:pStyle w:val="aa"/>
        <w:ind w:left="284"/>
        <w:jc w:val="both"/>
        <w:rPr>
          <w:rFonts w:ascii="Arial" w:hAnsi="Arial" w:cs="Arial"/>
          <w:b/>
          <w:bCs/>
          <w:i/>
          <w:iCs/>
          <w:sz w:val="30"/>
          <w:szCs w:val="30"/>
          <w:lang w:val="el-GR"/>
        </w:rPr>
      </w:pPr>
      <w:r w:rsidRPr="005C4B4F">
        <w:rPr>
          <w:rFonts w:ascii="Arial" w:eastAsia="Times New Roman" w:hAnsi="Arial" w:cs="Arial"/>
          <w:i/>
          <w:iCs/>
          <w:sz w:val="24"/>
          <w:szCs w:val="24"/>
          <w:lang w:val="el-GR" w:eastAsia="el-GR"/>
        </w:rPr>
        <w:t xml:space="preserve">Η </w:t>
      </w:r>
      <w:r w:rsidRPr="005C4B4F">
        <w:rPr>
          <w:rFonts w:ascii="Arial" w:eastAsia="Times New Roman" w:hAnsi="Arial" w:cs="Arial"/>
          <w:i/>
          <w:iCs/>
          <w:sz w:val="24"/>
          <w:szCs w:val="24"/>
          <w:lang w:val="el-GR" w:eastAsia="el-GR"/>
        </w:rPr>
        <w:t xml:space="preserve">λέξη-κλειδί </w:t>
      </w:r>
      <w:proofErr w:type="spellStart"/>
      <w:r w:rsidRPr="005C4B4F">
        <w:rPr>
          <w:rFonts w:ascii="Arial" w:eastAsia="Times New Roman" w:hAnsi="Arial" w:cs="Arial"/>
          <w:b/>
          <w:bCs/>
          <w:i/>
          <w:iCs/>
          <w:sz w:val="24"/>
          <w:szCs w:val="24"/>
          <w:lang w:val="el-GR" w:eastAsia="el-GR"/>
        </w:rPr>
        <w:t>this</w:t>
      </w:r>
      <w:proofErr w:type="spellEnd"/>
      <w:r w:rsidRPr="005C4B4F">
        <w:rPr>
          <w:rFonts w:ascii="Arial" w:eastAsia="Times New Roman" w:hAnsi="Arial" w:cs="Arial"/>
          <w:i/>
          <w:iCs/>
          <w:sz w:val="24"/>
          <w:szCs w:val="24"/>
          <w:lang w:val="el-GR" w:eastAsia="el-GR"/>
        </w:rPr>
        <w:t xml:space="preserve"> χρησιμοποιείται για την αναφορά στο τρέχον αντικείμενο όταν αυτό πρέπει να περαστεί ως όρισμα σε μια άλλη μέθοδο.</w:t>
      </w:r>
    </w:p>
    <w:p w:rsidR="006A68A9" w:rsidRDefault="00000000">
      <w:pPr>
        <w:rPr>
          <w:rFonts w:ascii="Arial" w:hAnsi="Arial" w:cs="Arial"/>
          <w:sz w:val="28"/>
          <w:szCs w:val="28"/>
          <w:lang w:val="el-GR"/>
        </w:rPr>
      </w:pPr>
      <w:r w:rsidRPr="00893879">
        <w:rPr>
          <w:rFonts w:ascii="Arial" w:hAnsi="Arial" w:cs="Arial"/>
          <w:b/>
          <w:bCs/>
          <w:sz w:val="28"/>
          <w:szCs w:val="28"/>
        </w:rPr>
        <w:t>Project</w:t>
      </w:r>
      <w:r w:rsidRPr="00893879">
        <w:rPr>
          <w:rFonts w:ascii="Arial" w:hAnsi="Arial" w:cs="Arial"/>
          <w:b/>
          <w:bCs/>
          <w:sz w:val="28"/>
          <w:szCs w:val="28"/>
          <w:lang w:val="el-GR"/>
        </w:rPr>
        <w:t>: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893879">
        <w:rPr>
          <w:rFonts w:ascii="Arial" w:hAnsi="Arial" w:cs="Arial"/>
          <w:sz w:val="28"/>
          <w:szCs w:val="28"/>
        </w:rPr>
        <w:t>ThisProject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br/>
      </w:r>
      <w:r w:rsidRPr="00893879">
        <w:rPr>
          <w:rFonts w:ascii="Arial" w:hAnsi="Arial" w:cs="Arial"/>
          <w:b/>
          <w:bCs/>
          <w:sz w:val="28"/>
          <w:szCs w:val="28"/>
          <w:lang w:val="el-GR"/>
        </w:rPr>
        <w:t>Πακέτο: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893879">
        <w:rPr>
          <w:rFonts w:ascii="Arial" w:hAnsi="Arial" w:cs="Arial"/>
          <w:sz w:val="28"/>
          <w:szCs w:val="28"/>
        </w:rPr>
        <w:t>ThisPackage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>3</w:t>
      </w:r>
      <w:r w:rsidRPr="00893879">
        <w:rPr>
          <w:rFonts w:ascii="Arial" w:hAnsi="Arial" w:cs="Arial"/>
          <w:sz w:val="28"/>
          <w:szCs w:val="28"/>
          <w:lang w:val="el-GR"/>
        </w:rPr>
        <w:br/>
      </w:r>
      <w:r w:rsidRPr="00893879">
        <w:rPr>
          <w:rFonts w:ascii="Arial" w:hAnsi="Arial" w:cs="Arial"/>
          <w:b/>
          <w:bCs/>
          <w:sz w:val="28"/>
          <w:szCs w:val="28"/>
          <w:lang w:val="el-GR"/>
        </w:rPr>
        <w:t>Κλάση: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Demo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(περιέχει μέθοδο </w:t>
      </w:r>
      <w:proofErr w:type="gramStart"/>
      <w:r w:rsidRPr="00893879">
        <w:rPr>
          <w:rFonts w:ascii="Arial" w:hAnsi="Arial" w:cs="Arial"/>
          <w:sz w:val="28"/>
          <w:szCs w:val="28"/>
        </w:rPr>
        <w:t>main</w:t>
      </w:r>
      <w:r w:rsidRPr="00893879">
        <w:rPr>
          <w:rFonts w:ascii="Arial" w:hAnsi="Arial" w:cs="Arial"/>
          <w:sz w:val="28"/>
          <w:szCs w:val="28"/>
          <w:lang w:val="el-GR"/>
        </w:rPr>
        <w:t>(</w:t>
      </w:r>
      <w:proofErr w:type="gramEnd"/>
      <w:r w:rsidRPr="00893879">
        <w:rPr>
          <w:rFonts w:ascii="Arial" w:hAnsi="Arial" w:cs="Arial"/>
          <w:sz w:val="28"/>
          <w:szCs w:val="28"/>
          <w:lang w:val="el-GR"/>
        </w:rPr>
        <w:t>))</w:t>
      </w:r>
      <w:r w:rsidRPr="00893879">
        <w:rPr>
          <w:rFonts w:ascii="Arial" w:hAnsi="Arial" w:cs="Arial"/>
          <w:sz w:val="28"/>
          <w:szCs w:val="28"/>
          <w:lang w:val="el-GR"/>
        </w:rPr>
        <w:br/>
      </w:r>
      <w:r w:rsidRPr="00893879">
        <w:rPr>
          <w:rFonts w:ascii="Arial" w:hAnsi="Arial" w:cs="Arial"/>
          <w:sz w:val="28"/>
          <w:szCs w:val="28"/>
          <w:lang w:val="el-GR"/>
        </w:rPr>
        <w:br/>
      </w:r>
      <w:r w:rsidRPr="00893879">
        <w:rPr>
          <w:rFonts w:ascii="Arial" w:hAnsi="Arial" w:cs="Arial"/>
          <w:b/>
          <w:bCs/>
          <w:sz w:val="28"/>
          <w:szCs w:val="28"/>
        </w:rPr>
        <w:t>public</w:t>
      </w:r>
      <w:r w:rsidRPr="00893879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b/>
          <w:bCs/>
          <w:sz w:val="28"/>
          <w:szCs w:val="28"/>
        </w:rPr>
        <w:t>class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Demo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{</w:t>
      </w:r>
      <w:r w:rsidRPr="00893879">
        <w:rPr>
          <w:rFonts w:ascii="Arial" w:hAnsi="Arial" w:cs="Arial"/>
          <w:sz w:val="28"/>
          <w:szCs w:val="28"/>
          <w:lang w:val="el-GR"/>
        </w:rPr>
        <w:br/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</w:t>
      </w:r>
      <w:r w:rsidRPr="00893879">
        <w:rPr>
          <w:rFonts w:ascii="Arial" w:hAnsi="Arial" w:cs="Arial"/>
          <w:b/>
          <w:bCs/>
          <w:sz w:val="28"/>
          <w:szCs w:val="28"/>
        </w:rPr>
        <w:t>public</w:t>
      </w:r>
      <w:r w:rsidRPr="00893879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b/>
          <w:bCs/>
          <w:sz w:val="28"/>
          <w:szCs w:val="28"/>
        </w:rPr>
        <w:t>void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893879">
        <w:rPr>
          <w:rFonts w:ascii="Arial" w:hAnsi="Arial" w:cs="Arial"/>
          <w:sz w:val="28"/>
          <w:szCs w:val="28"/>
        </w:rPr>
        <w:t>printObject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>(</w:t>
      </w:r>
      <w:r w:rsidRPr="00893879">
        <w:rPr>
          <w:rFonts w:ascii="Arial" w:hAnsi="Arial" w:cs="Arial"/>
          <w:sz w:val="28"/>
          <w:szCs w:val="28"/>
        </w:rPr>
        <w:t>Demo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obj</w:t>
      </w:r>
      <w:r w:rsidRPr="00893879">
        <w:rPr>
          <w:rFonts w:ascii="Arial" w:hAnsi="Arial" w:cs="Arial"/>
          <w:sz w:val="28"/>
          <w:szCs w:val="28"/>
          <w:lang w:val="el-GR"/>
        </w:rPr>
        <w:t>) {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    </w:t>
      </w:r>
      <w:r w:rsidRPr="00893879">
        <w:rPr>
          <w:rFonts w:ascii="Arial" w:hAnsi="Arial" w:cs="Arial"/>
          <w:b/>
          <w:bCs/>
          <w:sz w:val="28"/>
          <w:szCs w:val="28"/>
        </w:rPr>
        <w:t>System</w:t>
      </w:r>
      <w:r w:rsidRPr="00893879">
        <w:rPr>
          <w:rFonts w:ascii="Arial" w:hAnsi="Arial" w:cs="Arial"/>
          <w:b/>
          <w:bCs/>
          <w:sz w:val="28"/>
          <w:szCs w:val="28"/>
          <w:lang w:val="el-GR"/>
        </w:rPr>
        <w:t>.</w:t>
      </w:r>
      <w:r w:rsidRPr="00893879">
        <w:rPr>
          <w:rFonts w:ascii="Arial" w:hAnsi="Arial" w:cs="Arial"/>
          <w:b/>
          <w:bCs/>
          <w:sz w:val="28"/>
          <w:szCs w:val="28"/>
        </w:rPr>
        <w:t>out</w:t>
      </w:r>
      <w:r w:rsidRPr="00893879">
        <w:rPr>
          <w:rFonts w:ascii="Arial" w:hAnsi="Arial" w:cs="Arial"/>
          <w:b/>
          <w:bCs/>
          <w:sz w:val="28"/>
          <w:szCs w:val="28"/>
          <w:lang w:val="el-GR"/>
        </w:rPr>
        <w:t>.</w:t>
      </w:r>
      <w:proofErr w:type="spellStart"/>
      <w:r w:rsidRPr="00893879">
        <w:rPr>
          <w:rFonts w:ascii="Arial" w:hAnsi="Arial" w:cs="Arial"/>
          <w:b/>
          <w:bCs/>
          <w:sz w:val="28"/>
          <w:szCs w:val="28"/>
        </w:rPr>
        <w:t>println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>("</w:t>
      </w:r>
      <w:r w:rsidRPr="00893879">
        <w:rPr>
          <w:rFonts w:ascii="Arial" w:hAnsi="Arial" w:cs="Arial"/>
          <w:sz w:val="28"/>
          <w:szCs w:val="28"/>
        </w:rPr>
        <w:t>This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is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the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object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: " + </w:t>
      </w:r>
      <w:r w:rsidRPr="00893879">
        <w:rPr>
          <w:rFonts w:ascii="Arial" w:hAnsi="Arial" w:cs="Arial"/>
          <w:sz w:val="28"/>
          <w:szCs w:val="28"/>
        </w:rPr>
        <w:t>obj</w:t>
      </w:r>
      <w:r w:rsidRPr="00893879">
        <w:rPr>
          <w:rFonts w:ascii="Arial" w:hAnsi="Arial" w:cs="Arial"/>
          <w:sz w:val="28"/>
          <w:szCs w:val="28"/>
          <w:lang w:val="el-GR"/>
        </w:rPr>
        <w:t>);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}</w:t>
      </w:r>
      <w:r w:rsidRPr="00893879">
        <w:rPr>
          <w:rFonts w:ascii="Arial" w:hAnsi="Arial" w:cs="Arial"/>
          <w:sz w:val="28"/>
          <w:szCs w:val="28"/>
          <w:lang w:val="el-GR"/>
        </w:rPr>
        <w:br/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</w:t>
      </w:r>
      <w:r w:rsidRPr="00893879">
        <w:rPr>
          <w:rFonts w:ascii="Arial" w:hAnsi="Arial" w:cs="Arial"/>
          <w:b/>
          <w:bCs/>
          <w:sz w:val="28"/>
          <w:szCs w:val="28"/>
        </w:rPr>
        <w:t>public</w:t>
      </w:r>
      <w:r w:rsidRPr="00893879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b/>
          <w:bCs/>
          <w:sz w:val="28"/>
          <w:szCs w:val="28"/>
        </w:rPr>
        <w:t>void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893879">
        <w:rPr>
          <w:rFonts w:ascii="Arial" w:hAnsi="Arial" w:cs="Arial"/>
          <w:sz w:val="28"/>
          <w:szCs w:val="28"/>
        </w:rPr>
        <w:t>callPrint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>() {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    // Η λέξη-κλειδί </w:t>
      </w:r>
      <w:r w:rsidRPr="00704ADA">
        <w:rPr>
          <w:rFonts w:ascii="Arial" w:hAnsi="Arial" w:cs="Arial"/>
          <w:b/>
          <w:bCs/>
          <w:sz w:val="28"/>
          <w:szCs w:val="28"/>
        </w:rPr>
        <w:t>this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αναφέρεται στο τρέχον αντικείμενο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    </w:t>
      </w:r>
      <w:proofErr w:type="spellStart"/>
      <w:r w:rsidRPr="00893879">
        <w:rPr>
          <w:rFonts w:ascii="Arial" w:hAnsi="Arial" w:cs="Arial"/>
          <w:sz w:val="28"/>
          <w:szCs w:val="28"/>
        </w:rPr>
        <w:t>printObject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>(</w:t>
      </w:r>
      <w:r w:rsidRPr="00893879">
        <w:rPr>
          <w:rFonts w:ascii="Arial" w:hAnsi="Arial" w:cs="Arial"/>
          <w:b/>
          <w:bCs/>
          <w:sz w:val="28"/>
          <w:szCs w:val="28"/>
        </w:rPr>
        <w:t>this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); 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}</w:t>
      </w:r>
      <w:r w:rsidRPr="00893879">
        <w:rPr>
          <w:rFonts w:ascii="Arial" w:hAnsi="Arial" w:cs="Arial"/>
          <w:sz w:val="28"/>
          <w:szCs w:val="28"/>
          <w:lang w:val="el-GR"/>
        </w:rPr>
        <w:br/>
      </w:r>
    </w:p>
    <w:p w:rsidR="006054F8" w:rsidRPr="00893879" w:rsidRDefault="00000000">
      <w:pPr>
        <w:rPr>
          <w:rFonts w:ascii="Arial" w:hAnsi="Arial" w:cs="Arial"/>
          <w:sz w:val="28"/>
          <w:szCs w:val="28"/>
          <w:lang w:val="el-GR"/>
        </w:rPr>
      </w:pPr>
      <w:r w:rsidRPr="00893879">
        <w:rPr>
          <w:rFonts w:ascii="Arial" w:hAnsi="Arial" w:cs="Arial"/>
          <w:sz w:val="28"/>
          <w:szCs w:val="28"/>
          <w:lang w:val="el-GR"/>
        </w:rPr>
        <w:lastRenderedPageBreak/>
        <w:br/>
        <w:t xml:space="preserve">    </w:t>
      </w:r>
      <w:r w:rsidRPr="00893879">
        <w:rPr>
          <w:rFonts w:ascii="Arial" w:hAnsi="Arial" w:cs="Arial"/>
          <w:b/>
          <w:bCs/>
          <w:sz w:val="28"/>
          <w:szCs w:val="28"/>
        </w:rPr>
        <w:t>public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b/>
          <w:bCs/>
          <w:sz w:val="28"/>
          <w:szCs w:val="28"/>
        </w:rPr>
        <w:t>static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b/>
          <w:bCs/>
          <w:sz w:val="28"/>
          <w:szCs w:val="28"/>
        </w:rPr>
        <w:t>void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proofErr w:type="gramStart"/>
      <w:r w:rsidRPr="00893879">
        <w:rPr>
          <w:rFonts w:ascii="Arial" w:hAnsi="Arial" w:cs="Arial"/>
          <w:b/>
          <w:bCs/>
          <w:sz w:val="28"/>
          <w:szCs w:val="28"/>
        </w:rPr>
        <w:t>main</w:t>
      </w:r>
      <w:r w:rsidRPr="00893879">
        <w:rPr>
          <w:rFonts w:ascii="Arial" w:hAnsi="Arial" w:cs="Arial"/>
          <w:sz w:val="28"/>
          <w:szCs w:val="28"/>
          <w:lang w:val="el-GR"/>
        </w:rPr>
        <w:t>(</w:t>
      </w:r>
      <w:proofErr w:type="gramEnd"/>
      <w:r w:rsidRPr="00893879">
        <w:rPr>
          <w:rFonts w:ascii="Arial" w:hAnsi="Arial" w:cs="Arial"/>
          <w:b/>
          <w:bCs/>
          <w:sz w:val="28"/>
          <w:szCs w:val="28"/>
        </w:rPr>
        <w:t>String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[] </w:t>
      </w:r>
      <w:proofErr w:type="spellStart"/>
      <w:r w:rsidRPr="00893879">
        <w:rPr>
          <w:rFonts w:ascii="Arial" w:hAnsi="Arial" w:cs="Arial"/>
          <w:sz w:val="28"/>
          <w:szCs w:val="28"/>
        </w:rPr>
        <w:t>args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>) {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    </w:t>
      </w:r>
      <w:r w:rsidRPr="00893879">
        <w:rPr>
          <w:rFonts w:ascii="Arial" w:hAnsi="Arial" w:cs="Arial"/>
          <w:sz w:val="28"/>
          <w:szCs w:val="28"/>
        </w:rPr>
        <w:t>Demo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893879">
        <w:rPr>
          <w:rFonts w:ascii="Arial" w:hAnsi="Arial" w:cs="Arial"/>
          <w:sz w:val="28"/>
          <w:szCs w:val="28"/>
        </w:rPr>
        <w:t>demo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 xml:space="preserve"> = </w:t>
      </w:r>
      <w:r w:rsidRPr="00704ADA">
        <w:rPr>
          <w:rFonts w:ascii="Arial" w:hAnsi="Arial" w:cs="Arial"/>
          <w:b/>
          <w:bCs/>
          <w:sz w:val="28"/>
          <w:szCs w:val="28"/>
        </w:rPr>
        <w:t>new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</w:t>
      </w:r>
      <w:r w:rsidRPr="00893879">
        <w:rPr>
          <w:rFonts w:ascii="Arial" w:hAnsi="Arial" w:cs="Arial"/>
          <w:sz w:val="28"/>
          <w:szCs w:val="28"/>
        </w:rPr>
        <w:t>Demo</w:t>
      </w:r>
      <w:r w:rsidRPr="00893879">
        <w:rPr>
          <w:rFonts w:ascii="Arial" w:hAnsi="Arial" w:cs="Arial"/>
          <w:sz w:val="28"/>
          <w:szCs w:val="28"/>
          <w:lang w:val="el-GR"/>
        </w:rPr>
        <w:t>();</w:t>
      </w:r>
      <w:r w:rsidRPr="00893879">
        <w:rPr>
          <w:rFonts w:ascii="Arial" w:hAnsi="Arial" w:cs="Arial"/>
          <w:sz w:val="28"/>
          <w:szCs w:val="28"/>
          <w:lang w:val="el-GR"/>
        </w:rPr>
        <w:br/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    // Κλήση μεθόδου που χρησιμοποιεί το </w:t>
      </w:r>
      <w:r w:rsidRPr="00704ADA">
        <w:rPr>
          <w:rFonts w:ascii="Arial" w:hAnsi="Arial" w:cs="Arial"/>
          <w:b/>
          <w:bCs/>
          <w:sz w:val="28"/>
          <w:szCs w:val="28"/>
        </w:rPr>
        <w:t>this</w:t>
      </w:r>
      <w:r w:rsidRPr="00893879">
        <w:rPr>
          <w:rFonts w:ascii="Arial" w:hAnsi="Arial" w:cs="Arial"/>
          <w:sz w:val="28"/>
          <w:szCs w:val="28"/>
          <w:lang w:val="el-GR"/>
        </w:rPr>
        <w:t xml:space="preserve"> ως παράμετρο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    </w:t>
      </w:r>
      <w:r w:rsidRPr="00893879">
        <w:rPr>
          <w:rFonts w:ascii="Arial" w:hAnsi="Arial" w:cs="Arial"/>
          <w:sz w:val="28"/>
          <w:szCs w:val="28"/>
        </w:rPr>
        <w:t>demo</w:t>
      </w:r>
      <w:r w:rsidRPr="00893879">
        <w:rPr>
          <w:rFonts w:ascii="Arial" w:hAnsi="Arial" w:cs="Arial"/>
          <w:sz w:val="28"/>
          <w:szCs w:val="28"/>
          <w:lang w:val="el-GR"/>
        </w:rPr>
        <w:t>.</w:t>
      </w:r>
      <w:proofErr w:type="spellStart"/>
      <w:r w:rsidRPr="00893879">
        <w:rPr>
          <w:rFonts w:ascii="Arial" w:hAnsi="Arial" w:cs="Arial"/>
          <w:sz w:val="28"/>
          <w:szCs w:val="28"/>
        </w:rPr>
        <w:t>callPrint</w:t>
      </w:r>
      <w:proofErr w:type="spellEnd"/>
      <w:r w:rsidRPr="00893879">
        <w:rPr>
          <w:rFonts w:ascii="Arial" w:hAnsi="Arial" w:cs="Arial"/>
          <w:sz w:val="28"/>
          <w:szCs w:val="28"/>
          <w:lang w:val="el-GR"/>
        </w:rPr>
        <w:t>();</w:t>
      </w:r>
      <w:r w:rsidRPr="00893879">
        <w:rPr>
          <w:rFonts w:ascii="Arial" w:hAnsi="Arial" w:cs="Arial"/>
          <w:sz w:val="28"/>
          <w:szCs w:val="28"/>
          <w:lang w:val="el-GR"/>
        </w:rPr>
        <w:br/>
        <w:t xml:space="preserve">    }</w:t>
      </w:r>
      <w:r w:rsidRPr="00893879">
        <w:rPr>
          <w:rFonts w:ascii="Arial" w:hAnsi="Arial" w:cs="Arial"/>
          <w:sz w:val="28"/>
          <w:szCs w:val="28"/>
          <w:lang w:val="el-GR"/>
        </w:rPr>
        <w:br/>
        <w:t>}</w:t>
      </w:r>
      <w:r w:rsidRPr="00893879">
        <w:rPr>
          <w:rFonts w:ascii="Arial" w:hAnsi="Arial" w:cs="Arial"/>
          <w:sz w:val="28"/>
          <w:szCs w:val="28"/>
          <w:lang w:val="el-GR"/>
        </w:rPr>
        <w:br/>
      </w:r>
    </w:p>
    <w:sectPr w:rsidR="006054F8" w:rsidRPr="0089387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5D51C1"/>
    <w:multiLevelType w:val="multilevel"/>
    <w:tmpl w:val="459C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EE5CEB"/>
    <w:multiLevelType w:val="hybridMultilevel"/>
    <w:tmpl w:val="8FA63D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408927">
    <w:abstractNumId w:val="8"/>
  </w:num>
  <w:num w:numId="2" w16cid:durableId="2086488856">
    <w:abstractNumId w:val="6"/>
  </w:num>
  <w:num w:numId="3" w16cid:durableId="315038712">
    <w:abstractNumId w:val="5"/>
  </w:num>
  <w:num w:numId="4" w16cid:durableId="1978294878">
    <w:abstractNumId w:val="4"/>
  </w:num>
  <w:num w:numId="5" w16cid:durableId="1327706497">
    <w:abstractNumId w:val="7"/>
  </w:num>
  <w:num w:numId="6" w16cid:durableId="876510965">
    <w:abstractNumId w:val="3"/>
  </w:num>
  <w:num w:numId="7" w16cid:durableId="1984237402">
    <w:abstractNumId w:val="2"/>
  </w:num>
  <w:num w:numId="8" w16cid:durableId="785807130">
    <w:abstractNumId w:val="1"/>
  </w:num>
  <w:num w:numId="9" w16cid:durableId="2101022353">
    <w:abstractNumId w:val="0"/>
  </w:num>
  <w:num w:numId="10" w16cid:durableId="267736418">
    <w:abstractNumId w:val="10"/>
  </w:num>
  <w:num w:numId="11" w16cid:durableId="2004818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25C5"/>
    <w:rsid w:val="0015074B"/>
    <w:rsid w:val="0029639D"/>
    <w:rsid w:val="00311BFA"/>
    <w:rsid w:val="00326F90"/>
    <w:rsid w:val="005C4B4F"/>
    <w:rsid w:val="006054F8"/>
    <w:rsid w:val="006A68A9"/>
    <w:rsid w:val="00704ADA"/>
    <w:rsid w:val="00893879"/>
    <w:rsid w:val="00AA1D8D"/>
    <w:rsid w:val="00AF0874"/>
    <w:rsid w:val="00B47730"/>
    <w:rsid w:val="00B643C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ECCD4"/>
  <w14:defaultImageDpi w14:val="300"/>
  <w15:docId w15:val="{8238751C-251F-6B46-8C92-D71046F1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TML">
    <w:name w:val="HTML Code"/>
    <w:basedOn w:val="a2"/>
    <w:uiPriority w:val="99"/>
    <w:semiHidden/>
    <w:unhideWhenUsed/>
    <w:rsid w:val="005C4B4F"/>
    <w:rPr>
      <w:rFonts w:ascii="Courier New" w:eastAsia="Times New Roman" w:hAnsi="Courier New" w:cs="Courier New"/>
      <w:sz w:val="20"/>
      <w:szCs w:val="20"/>
    </w:rPr>
  </w:style>
  <w:style w:type="paragraph" w:styleId="Web">
    <w:name w:val="Normal (Web)"/>
    <w:basedOn w:val="a1"/>
    <w:uiPriority w:val="99"/>
    <w:semiHidden/>
    <w:unhideWhenUsed/>
    <w:rsid w:val="005C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456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Αριστέα Μπασιακούρα</cp:lastModifiedBy>
  <cp:revision>4</cp:revision>
  <dcterms:created xsi:type="dcterms:W3CDTF">2025-01-06T23:44:00Z</dcterms:created>
  <dcterms:modified xsi:type="dcterms:W3CDTF">2025-01-06T23:46:00Z</dcterms:modified>
  <cp:category/>
</cp:coreProperties>
</file>