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4CAC" w:rsidRPr="00414CAC" w:rsidRDefault="00000000" w:rsidP="00414CAC">
      <w:pPr>
        <w:pStyle w:val="1"/>
        <w:rPr>
          <w:rFonts w:ascii="Arial" w:hAnsi="Arial" w:cs="Arial"/>
          <w:b w:val="0"/>
          <w:bCs w:val="0"/>
          <w:color w:val="auto"/>
          <w:sz w:val="32"/>
          <w:szCs w:val="32"/>
          <w:u w:val="single"/>
          <w:lang w:val="el-GR"/>
        </w:rPr>
      </w:pPr>
      <w:r w:rsidRPr="00414CAC">
        <w:rPr>
          <w:rFonts w:ascii="Arial" w:hAnsi="Arial" w:cs="Arial"/>
          <w:b w:val="0"/>
          <w:bCs w:val="0"/>
          <w:color w:val="auto"/>
          <w:sz w:val="32"/>
          <w:szCs w:val="32"/>
          <w:u w:val="single"/>
          <w:lang w:val="el-GR"/>
        </w:rPr>
        <w:t xml:space="preserve">Η λέξη-κλειδί </w:t>
      </w:r>
      <w:r w:rsidRPr="00414CAC">
        <w:rPr>
          <w:rFonts w:ascii="Arial" w:hAnsi="Arial" w:cs="Arial"/>
          <w:color w:val="auto"/>
          <w:sz w:val="32"/>
          <w:szCs w:val="32"/>
          <w:u w:val="single"/>
        </w:rPr>
        <w:t>static</w:t>
      </w:r>
      <w:r w:rsidRPr="00414CAC">
        <w:rPr>
          <w:rFonts w:ascii="Arial" w:hAnsi="Arial" w:cs="Arial"/>
          <w:b w:val="0"/>
          <w:bCs w:val="0"/>
          <w:color w:val="auto"/>
          <w:sz w:val="32"/>
          <w:szCs w:val="32"/>
          <w:u w:val="single"/>
          <w:lang w:val="el-GR"/>
        </w:rPr>
        <w:t xml:space="preserve"> στην </w:t>
      </w:r>
      <w:r w:rsidRPr="00414CAC">
        <w:rPr>
          <w:rFonts w:ascii="Arial" w:hAnsi="Arial" w:cs="Arial"/>
          <w:b w:val="0"/>
          <w:bCs w:val="0"/>
          <w:color w:val="auto"/>
          <w:sz w:val="32"/>
          <w:szCs w:val="32"/>
          <w:u w:val="single"/>
        </w:rPr>
        <w:t>JAVA</w:t>
      </w:r>
    </w:p>
    <w:p w:rsidR="002662C7" w:rsidRPr="00414CAC" w:rsidRDefault="002662C7" w:rsidP="002662C7">
      <w:pPr>
        <w:pStyle w:val="aa"/>
        <w:numPr>
          <w:ilvl w:val="0"/>
          <w:numId w:val="10"/>
        </w:numPr>
        <w:ind w:left="284" w:hanging="284"/>
        <w:rPr>
          <w:rFonts w:ascii="Arial" w:hAnsi="Arial" w:cs="Arial"/>
          <w:b/>
          <w:bCs/>
          <w:sz w:val="30"/>
          <w:szCs w:val="30"/>
        </w:rPr>
      </w:pPr>
      <w:r w:rsidRPr="00414CAC">
        <w:rPr>
          <w:rFonts w:ascii="Arial" w:hAnsi="Arial" w:cs="Arial"/>
          <w:b/>
          <w:bCs/>
          <w:sz w:val="30"/>
          <w:szCs w:val="30"/>
          <w:lang w:val="el-GR"/>
        </w:rPr>
        <w:t>Στατικές μέθοδοι</w:t>
      </w:r>
    </w:p>
    <w:p w:rsidR="002662C7" w:rsidRPr="00414CAC" w:rsidRDefault="002662C7" w:rsidP="002662C7">
      <w:pPr>
        <w:pStyle w:val="aa"/>
        <w:numPr>
          <w:ilvl w:val="0"/>
          <w:numId w:val="14"/>
        </w:numPr>
        <w:spacing w:after="0" w:line="240" w:lineRule="auto"/>
        <w:ind w:left="567" w:hanging="283"/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</w:pPr>
      <w:r w:rsidRPr="00414CAC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>Οι στατικές μέθοδοι ανήκουν στην κλάση και μπορούν να κληθούν χωρίς τη δημιουργία αντικειμένου.</w:t>
      </w:r>
    </w:p>
    <w:p w:rsidR="002662C7" w:rsidRPr="00414CAC" w:rsidRDefault="002662C7" w:rsidP="002662C7">
      <w:pPr>
        <w:pStyle w:val="aa"/>
        <w:numPr>
          <w:ilvl w:val="0"/>
          <w:numId w:val="14"/>
        </w:numPr>
        <w:ind w:left="567" w:hanging="283"/>
        <w:rPr>
          <w:rFonts w:ascii="Arial" w:hAnsi="Arial" w:cs="Arial"/>
          <w:b/>
          <w:bCs/>
          <w:i/>
          <w:iCs/>
          <w:sz w:val="24"/>
          <w:szCs w:val="24"/>
          <w:lang w:val="el-GR"/>
        </w:rPr>
      </w:pPr>
      <w:r w:rsidRPr="00414CAC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>Δεν μπορούν να προσπελάσουν μη στατικές μεταβλητές ή μεθόδους απευθείας.</w:t>
      </w:r>
    </w:p>
    <w:p w:rsidR="002662C7" w:rsidRPr="00414CAC" w:rsidRDefault="00000000">
      <w:pPr>
        <w:rPr>
          <w:rFonts w:ascii="Arial" w:hAnsi="Arial" w:cs="Arial"/>
          <w:sz w:val="28"/>
          <w:szCs w:val="28"/>
          <w:lang w:val="el-GR"/>
        </w:rPr>
      </w:pPr>
      <w:r w:rsidRPr="00414CAC">
        <w:rPr>
          <w:rFonts w:ascii="Arial" w:hAnsi="Arial" w:cs="Arial"/>
          <w:b/>
          <w:bCs/>
          <w:sz w:val="28"/>
          <w:szCs w:val="28"/>
        </w:rPr>
        <w:t>Project:</w:t>
      </w:r>
      <w:r w:rsidRPr="00414C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4CAC">
        <w:rPr>
          <w:rFonts w:ascii="Arial" w:hAnsi="Arial" w:cs="Arial"/>
          <w:sz w:val="28"/>
          <w:szCs w:val="28"/>
        </w:rPr>
        <w:t>StaticProject</w:t>
      </w:r>
      <w:proofErr w:type="spellEnd"/>
      <w:r w:rsidRPr="00414CAC">
        <w:rPr>
          <w:rFonts w:ascii="Arial" w:hAnsi="Arial" w:cs="Arial"/>
          <w:sz w:val="28"/>
          <w:szCs w:val="28"/>
        </w:rPr>
        <w:br/>
      </w:r>
      <w:r w:rsidRPr="00414CAC">
        <w:rPr>
          <w:rFonts w:ascii="Arial" w:hAnsi="Arial" w:cs="Arial"/>
          <w:b/>
          <w:bCs/>
          <w:sz w:val="28"/>
          <w:szCs w:val="28"/>
          <w:lang w:val="el-GR"/>
        </w:rPr>
        <w:t>Πακέτο</w:t>
      </w:r>
      <w:r w:rsidRPr="00414CAC">
        <w:rPr>
          <w:rFonts w:ascii="Arial" w:hAnsi="Arial" w:cs="Arial"/>
          <w:b/>
          <w:bCs/>
          <w:sz w:val="28"/>
          <w:szCs w:val="28"/>
        </w:rPr>
        <w:t>:</w:t>
      </w:r>
      <w:r w:rsidRPr="00414CAC">
        <w:rPr>
          <w:rFonts w:ascii="Arial" w:hAnsi="Arial" w:cs="Arial"/>
          <w:sz w:val="28"/>
          <w:szCs w:val="28"/>
        </w:rPr>
        <w:t xml:space="preserve"> StaticPackage1</w:t>
      </w:r>
      <w:r w:rsidRPr="00414CAC">
        <w:rPr>
          <w:rFonts w:ascii="Arial" w:hAnsi="Arial" w:cs="Arial"/>
          <w:sz w:val="28"/>
          <w:szCs w:val="28"/>
        </w:rPr>
        <w:br/>
      </w:r>
      <w:r w:rsidRPr="00414CAC">
        <w:rPr>
          <w:rFonts w:ascii="Arial" w:hAnsi="Arial" w:cs="Arial"/>
          <w:b/>
          <w:bCs/>
          <w:sz w:val="28"/>
          <w:szCs w:val="28"/>
          <w:lang w:val="el-GR"/>
        </w:rPr>
        <w:t>Κλάσεις</w:t>
      </w:r>
      <w:r w:rsidRPr="00414CAC">
        <w:rPr>
          <w:rFonts w:ascii="Arial" w:hAnsi="Arial" w:cs="Arial"/>
          <w:b/>
          <w:bCs/>
          <w:sz w:val="28"/>
          <w:szCs w:val="28"/>
        </w:rPr>
        <w:t>:</w:t>
      </w:r>
      <w:r w:rsidRPr="00414C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4CAC">
        <w:rPr>
          <w:rFonts w:ascii="Arial" w:hAnsi="Arial" w:cs="Arial"/>
          <w:sz w:val="28"/>
          <w:szCs w:val="28"/>
        </w:rPr>
        <w:t>StaticTest</w:t>
      </w:r>
      <w:proofErr w:type="spellEnd"/>
      <w:r w:rsidRPr="00414CAC">
        <w:rPr>
          <w:rFonts w:ascii="Arial" w:hAnsi="Arial" w:cs="Arial"/>
          <w:sz w:val="28"/>
          <w:szCs w:val="28"/>
        </w:rPr>
        <w:t xml:space="preserve"> (</w:t>
      </w:r>
      <w:r w:rsidRPr="00414CAC">
        <w:rPr>
          <w:rFonts w:ascii="Arial" w:hAnsi="Arial" w:cs="Arial"/>
          <w:sz w:val="28"/>
          <w:szCs w:val="28"/>
          <w:lang w:val="el-GR"/>
        </w:rPr>
        <w:t>χωρίς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μέθοδο</w:t>
      </w:r>
      <w:r w:rsidRPr="00414CAC">
        <w:rPr>
          <w:rFonts w:ascii="Arial" w:hAnsi="Arial" w:cs="Arial"/>
          <w:sz w:val="28"/>
          <w:szCs w:val="28"/>
        </w:rPr>
        <w:t xml:space="preserve"> main()), Main (</w:t>
      </w:r>
      <w:r w:rsidRPr="00414CAC">
        <w:rPr>
          <w:rFonts w:ascii="Arial" w:hAnsi="Arial" w:cs="Arial"/>
          <w:sz w:val="28"/>
          <w:szCs w:val="28"/>
          <w:lang w:val="el-GR"/>
        </w:rPr>
        <w:t>με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μέθοδο</w:t>
      </w:r>
      <w:r w:rsidRPr="00414CAC">
        <w:rPr>
          <w:rFonts w:ascii="Arial" w:hAnsi="Arial" w:cs="Arial"/>
          <w:sz w:val="28"/>
          <w:szCs w:val="28"/>
        </w:rPr>
        <w:t xml:space="preserve"> main())</w:t>
      </w:r>
      <w:r w:rsidRPr="00414CAC">
        <w:rPr>
          <w:rFonts w:ascii="Arial" w:hAnsi="Arial" w:cs="Arial"/>
          <w:sz w:val="28"/>
          <w:szCs w:val="28"/>
        </w:rPr>
        <w:br/>
      </w:r>
      <w:r w:rsidRPr="00414CAC">
        <w:rPr>
          <w:rFonts w:ascii="Arial" w:hAnsi="Arial" w:cs="Arial"/>
          <w:sz w:val="28"/>
          <w:szCs w:val="28"/>
        </w:rPr>
        <w:br/>
      </w:r>
      <w:r w:rsidRPr="00414CAC">
        <w:rPr>
          <w:rFonts w:ascii="Arial" w:hAnsi="Arial" w:cs="Arial"/>
          <w:b/>
          <w:bCs/>
          <w:sz w:val="28"/>
          <w:szCs w:val="28"/>
        </w:rPr>
        <w:t>public class</w:t>
      </w:r>
      <w:r w:rsidRPr="00414C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4CAC">
        <w:rPr>
          <w:rFonts w:ascii="Arial" w:hAnsi="Arial" w:cs="Arial"/>
          <w:sz w:val="28"/>
          <w:szCs w:val="28"/>
        </w:rPr>
        <w:t>StaticTest</w:t>
      </w:r>
      <w:proofErr w:type="spellEnd"/>
      <w:r w:rsidRPr="00414CAC">
        <w:rPr>
          <w:rFonts w:ascii="Arial" w:hAnsi="Arial" w:cs="Arial"/>
          <w:sz w:val="28"/>
          <w:szCs w:val="28"/>
        </w:rPr>
        <w:t xml:space="preserve"> {</w:t>
      </w:r>
      <w:r w:rsidRPr="00414CAC">
        <w:rPr>
          <w:rFonts w:ascii="Arial" w:hAnsi="Arial" w:cs="Arial"/>
          <w:sz w:val="28"/>
          <w:szCs w:val="28"/>
        </w:rPr>
        <w:br/>
        <w:t xml:space="preserve">    // </w:t>
      </w:r>
      <w:r w:rsidRPr="00414CAC">
        <w:rPr>
          <w:rFonts w:ascii="Arial" w:hAnsi="Arial" w:cs="Arial"/>
          <w:sz w:val="28"/>
          <w:szCs w:val="28"/>
          <w:lang w:val="el-GR"/>
        </w:rPr>
        <w:t>Μη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στατική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μέθοδος</w:t>
      </w:r>
      <w:r w:rsidRPr="00414CAC">
        <w:rPr>
          <w:rFonts w:ascii="Arial" w:hAnsi="Arial" w:cs="Arial"/>
          <w:sz w:val="28"/>
          <w:szCs w:val="28"/>
        </w:rPr>
        <w:br/>
        <w:t xml:space="preserve">    </w:t>
      </w:r>
      <w:r w:rsidRPr="00414CAC">
        <w:rPr>
          <w:rFonts w:ascii="Arial" w:hAnsi="Arial" w:cs="Arial"/>
          <w:b/>
          <w:bCs/>
          <w:sz w:val="28"/>
          <w:szCs w:val="28"/>
        </w:rPr>
        <w:t>int</w:t>
      </w:r>
      <w:r w:rsidRPr="00414CAC">
        <w:rPr>
          <w:rFonts w:ascii="Arial" w:hAnsi="Arial" w:cs="Arial"/>
          <w:sz w:val="28"/>
          <w:szCs w:val="28"/>
        </w:rPr>
        <w:t xml:space="preserve"> multiply(</w:t>
      </w:r>
      <w:r w:rsidRPr="00414CAC">
        <w:rPr>
          <w:rFonts w:ascii="Arial" w:hAnsi="Arial" w:cs="Arial"/>
          <w:b/>
          <w:bCs/>
          <w:sz w:val="28"/>
          <w:szCs w:val="28"/>
        </w:rPr>
        <w:t>int</w:t>
      </w:r>
      <w:r w:rsidRPr="00414CAC">
        <w:rPr>
          <w:rFonts w:ascii="Arial" w:hAnsi="Arial" w:cs="Arial"/>
          <w:sz w:val="28"/>
          <w:szCs w:val="28"/>
        </w:rPr>
        <w:t xml:space="preserve"> a, </w:t>
      </w:r>
      <w:r w:rsidRPr="00414CAC">
        <w:rPr>
          <w:rFonts w:ascii="Arial" w:hAnsi="Arial" w:cs="Arial"/>
          <w:b/>
          <w:bCs/>
          <w:sz w:val="28"/>
          <w:szCs w:val="28"/>
        </w:rPr>
        <w:t>int</w:t>
      </w:r>
      <w:r w:rsidRPr="00414CAC">
        <w:rPr>
          <w:rFonts w:ascii="Arial" w:hAnsi="Arial" w:cs="Arial"/>
          <w:sz w:val="28"/>
          <w:szCs w:val="28"/>
        </w:rPr>
        <w:t xml:space="preserve"> b) {</w:t>
      </w:r>
      <w:r w:rsidRPr="00414CAC">
        <w:rPr>
          <w:rFonts w:ascii="Arial" w:hAnsi="Arial" w:cs="Arial"/>
          <w:sz w:val="28"/>
          <w:szCs w:val="28"/>
        </w:rPr>
        <w:br/>
        <w:t xml:space="preserve">        </w:t>
      </w:r>
      <w:r w:rsidRPr="00414CAC">
        <w:rPr>
          <w:rFonts w:ascii="Arial" w:hAnsi="Arial" w:cs="Arial"/>
          <w:b/>
          <w:bCs/>
          <w:sz w:val="28"/>
          <w:szCs w:val="28"/>
        </w:rPr>
        <w:t>return</w:t>
      </w:r>
      <w:r w:rsidRPr="00414CAC">
        <w:rPr>
          <w:rFonts w:ascii="Arial" w:hAnsi="Arial" w:cs="Arial"/>
          <w:sz w:val="28"/>
          <w:szCs w:val="28"/>
        </w:rPr>
        <w:t xml:space="preserve"> a * b; // </w:t>
      </w:r>
      <w:r w:rsidRPr="00414CAC">
        <w:rPr>
          <w:rFonts w:ascii="Arial" w:hAnsi="Arial" w:cs="Arial"/>
          <w:sz w:val="28"/>
          <w:szCs w:val="28"/>
          <w:lang w:val="el-GR"/>
        </w:rPr>
        <w:t>Δεν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απαιτείται</w:t>
      </w:r>
      <w:r w:rsidRPr="00414CAC">
        <w:rPr>
          <w:rFonts w:ascii="Arial" w:hAnsi="Arial" w:cs="Arial"/>
          <w:sz w:val="28"/>
          <w:szCs w:val="28"/>
        </w:rPr>
        <w:t xml:space="preserve"> static, </w:t>
      </w:r>
      <w:r w:rsidRPr="00414CAC">
        <w:rPr>
          <w:rFonts w:ascii="Arial" w:hAnsi="Arial" w:cs="Arial"/>
          <w:sz w:val="28"/>
          <w:szCs w:val="28"/>
          <w:lang w:val="el-GR"/>
        </w:rPr>
        <w:t>λειτουργεί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με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αντικείμενο</w:t>
      </w:r>
      <w:r w:rsidRPr="00414CAC">
        <w:rPr>
          <w:rFonts w:ascii="Arial" w:hAnsi="Arial" w:cs="Arial"/>
          <w:sz w:val="28"/>
          <w:szCs w:val="28"/>
        </w:rPr>
        <w:br/>
        <w:t xml:space="preserve">    }</w:t>
      </w:r>
      <w:r w:rsidRPr="00414CAC">
        <w:rPr>
          <w:rFonts w:ascii="Arial" w:hAnsi="Arial" w:cs="Arial"/>
          <w:sz w:val="28"/>
          <w:szCs w:val="28"/>
        </w:rPr>
        <w:br/>
        <w:t xml:space="preserve">    // </w:t>
      </w:r>
      <w:r w:rsidRPr="00414CAC">
        <w:rPr>
          <w:rFonts w:ascii="Arial" w:hAnsi="Arial" w:cs="Arial"/>
          <w:sz w:val="28"/>
          <w:szCs w:val="28"/>
          <w:lang w:val="el-GR"/>
        </w:rPr>
        <w:t>Στατική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μέθοδος</w:t>
      </w:r>
      <w:r w:rsidRPr="00414CAC">
        <w:rPr>
          <w:rFonts w:ascii="Arial" w:hAnsi="Arial" w:cs="Arial"/>
          <w:sz w:val="28"/>
          <w:szCs w:val="28"/>
        </w:rPr>
        <w:br/>
        <w:t xml:space="preserve">    </w:t>
      </w:r>
      <w:r w:rsidRPr="00414CAC">
        <w:rPr>
          <w:rFonts w:ascii="Arial" w:hAnsi="Arial" w:cs="Arial"/>
          <w:b/>
          <w:bCs/>
          <w:sz w:val="28"/>
          <w:szCs w:val="28"/>
        </w:rPr>
        <w:t>static int</w:t>
      </w:r>
      <w:r w:rsidRPr="00414CAC">
        <w:rPr>
          <w:rFonts w:ascii="Arial" w:hAnsi="Arial" w:cs="Arial"/>
          <w:sz w:val="28"/>
          <w:szCs w:val="28"/>
        </w:rPr>
        <w:t xml:space="preserve"> add(</w:t>
      </w:r>
      <w:r w:rsidRPr="00414CAC">
        <w:rPr>
          <w:rFonts w:ascii="Arial" w:hAnsi="Arial" w:cs="Arial"/>
          <w:b/>
          <w:bCs/>
          <w:sz w:val="28"/>
          <w:szCs w:val="28"/>
        </w:rPr>
        <w:t>int</w:t>
      </w:r>
      <w:r w:rsidRPr="00414CAC">
        <w:rPr>
          <w:rFonts w:ascii="Arial" w:hAnsi="Arial" w:cs="Arial"/>
          <w:sz w:val="28"/>
          <w:szCs w:val="28"/>
        </w:rPr>
        <w:t xml:space="preserve"> a, </w:t>
      </w:r>
      <w:r w:rsidRPr="00414CAC">
        <w:rPr>
          <w:rFonts w:ascii="Arial" w:hAnsi="Arial" w:cs="Arial"/>
          <w:b/>
          <w:bCs/>
          <w:sz w:val="28"/>
          <w:szCs w:val="28"/>
        </w:rPr>
        <w:t>int</w:t>
      </w:r>
      <w:r w:rsidRPr="00414CAC">
        <w:rPr>
          <w:rFonts w:ascii="Arial" w:hAnsi="Arial" w:cs="Arial"/>
          <w:sz w:val="28"/>
          <w:szCs w:val="28"/>
        </w:rPr>
        <w:t xml:space="preserve"> b) {</w:t>
      </w:r>
      <w:r w:rsidRPr="00414CAC">
        <w:rPr>
          <w:rFonts w:ascii="Arial" w:hAnsi="Arial" w:cs="Arial"/>
          <w:sz w:val="28"/>
          <w:szCs w:val="28"/>
        </w:rPr>
        <w:br/>
        <w:t xml:space="preserve">        </w:t>
      </w:r>
      <w:r w:rsidRPr="00414CAC">
        <w:rPr>
          <w:rFonts w:ascii="Arial" w:hAnsi="Arial" w:cs="Arial"/>
          <w:b/>
          <w:bCs/>
          <w:sz w:val="28"/>
          <w:szCs w:val="28"/>
        </w:rPr>
        <w:t>return</w:t>
      </w:r>
      <w:r w:rsidRPr="00414CAC">
        <w:rPr>
          <w:rFonts w:ascii="Arial" w:hAnsi="Arial" w:cs="Arial"/>
          <w:sz w:val="28"/>
          <w:szCs w:val="28"/>
        </w:rPr>
        <w:t xml:space="preserve"> a + b; // </w:t>
      </w:r>
      <w:r w:rsidRPr="00414CAC">
        <w:rPr>
          <w:rFonts w:ascii="Arial" w:hAnsi="Arial" w:cs="Arial"/>
          <w:sz w:val="28"/>
          <w:szCs w:val="28"/>
          <w:lang w:val="el-GR"/>
        </w:rPr>
        <w:t>Λειτουργεί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χωρίς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αντικείμενο</w:t>
      </w:r>
      <w:r w:rsidRPr="00414CAC">
        <w:rPr>
          <w:rFonts w:ascii="Arial" w:hAnsi="Arial" w:cs="Arial"/>
          <w:sz w:val="28"/>
          <w:szCs w:val="28"/>
        </w:rPr>
        <w:br/>
        <w:t xml:space="preserve">    }</w:t>
      </w:r>
      <w:r w:rsidRPr="00414CAC">
        <w:rPr>
          <w:rFonts w:ascii="Arial" w:hAnsi="Arial" w:cs="Arial"/>
          <w:sz w:val="28"/>
          <w:szCs w:val="28"/>
        </w:rPr>
        <w:br/>
        <w:t>}</w:t>
      </w:r>
      <w:r w:rsidRPr="00414CAC">
        <w:rPr>
          <w:rFonts w:ascii="Arial" w:hAnsi="Arial" w:cs="Arial"/>
          <w:sz w:val="28"/>
          <w:szCs w:val="28"/>
        </w:rPr>
        <w:br/>
      </w:r>
      <w:r w:rsidRPr="00414CAC">
        <w:rPr>
          <w:rFonts w:ascii="Arial" w:hAnsi="Arial" w:cs="Arial"/>
          <w:b/>
          <w:bCs/>
          <w:sz w:val="28"/>
          <w:szCs w:val="28"/>
        </w:rPr>
        <w:t>public class</w:t>
      </w:r>
      <w:r w:rsidRPr="00414CAC">
        <w:rPr>
          <w:rFonts w:ascii="Arial" w:hAnsi="Arial" w:cs="Arial"/>
          <w:sz w:val="28"/>
          <w:szCs w:val="28"/>
        </w:rPr>
        <w:t xml:space="preserve"> Main {</w:t>
      </w:r>
      <w:r w:rsidRPr="00414CAC">
        <w:rPr>
          <w:rFonts w:ascii="Arial" w:hAnsi="Arial" w:cs="Arial"/>
          <w:sz w:val="28"/>
          <w:szCs w:val="28"/>
        </w:rPr>
        <w:br/>
        <w:t xml:space="preserve">    </w:t>
      </w:r>
      <w:r w:rsidRPr="00414CAC">
        <w:rPr>
          <w:rFonts w:ascii="Arial" w:hAnsi="Arial" w:cs="Arial"/>
          <w:b/>
          <w:bCs/>
          <w:sz w:val="28"/>
          <w:szCs w:val="28"/>
        </w:rPr>
        <w:t>public static void</w:t>
      </w:r>
      <w:r w:rsidRPr="00414CAC">
        <w:rPr>
          <w:rFonts w:ascii="Arial" w:hAnsi="Arial" w:cs="Arial"/>
          <w:sz w:val="28"/>
          <w:szCs w:val="28"/>
        </w:rPr>
        <w:t xml:space="preserve"> main(</w:t>
      </w:r>
      <w:r w:rsidRPr="00414CAC">
        <w:rPr>
          <w:rFonts w:ascii="Arial" w:hAnsi="Arial" w:cs="Arial"/>
          <w:b/>
          <w:bCs/>
          <w:sz w:val="28"/>
          <w:szCs w:val="28"/>
        </w:rPr>
        <w:t>String</w:t>
      </w:r>
      <w:r w:rsidRPr="00414CAC">
        <w:rPr>
          <w:rFonts w:ascii="Arial" w:hAnsi="Arial" w:cs="Arial"/>
          <w:sz w:val="28"/>
          <w:szCs w:val="28"/>
        </w:rPr>
        <w:t xml:space="preserve">[] </w:t>
      </w:r>
      <w:proofErr w:type="spellStart"/>
      <w:r w:rsidRPr="00414CAC">
        <w:rPr>
          <w:rFonts w:ascii="Arial" w:hAnsi="Arial" w:cs="Arial"/>
          <w:sz w:val="28"/>
          <w:szCs w:val="28"/>
        </w:rPr>
        <w:t>args</w:t>
      </w:r>
      <w:proofErr w:type="spellEnd"/>
      <w:r w:rsidRPr="00414CAC">
        <w:rPr>
          <w:rFonts w:ascii="Arial" w:hAnsi="Arial" w:cs="Arial"/>
          <w:sz w:val="28"/>
          <w:szCs w:val="28"/>
        </w:rPr>
        <w:t>) {</w:t>
      </w:r>
      <w:r w:rsidRPr="00414CAC">
        <w:rPr>
          <w:rFonts w:ascii="Arial" w:hAnsi="Arial" w:cs="Arial"/>
          <w:sz w:val="28"/>
          <w:szCs w:val="28"/>
        </w:rPr>
        <w:br/>
        <w:t xml:space="preserve">        // </w:t>
      </w:r>
      <w:r w:rsidRPr="00414CAC">
        <w:rPr>
          <w:rFonts w:ascii="Arial" w:hAnsi="Arial" w:cs="Arial"/>
          <w:sz w:val="28"/>
          <w:szCs w:val="28"/>
          <w:lang w:val="el-GR"/>
        </w:rPr>
        <w:t>Δημιουργία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στιγμιότυπου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της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κλάσης</w:t>
      </w:r>
      <w:r w:rsidRPr="00414C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4CAC">
        <w:rPr>
          <w:rFonts w:ascii="Arial" w:hAnsi="Arial" w:cs="Arial"/>
          <w:sz w:val="28"/>
          <w:szCs w:val="28"/>
        </w:rPr>
        <w:t>StaticTest</w:t>
      </w:r>
      <w:proofErr w:type="spellEnd"/>
      <w:r w:rsidRPr="00414CAC">
        <w:rPr>
          <w:rFonts w:ascii="Arial" w:hAnsi="Arial" w:cs="Arial"/>
          <w:sz w:val="28"/>
          <w:szCs w:val="28"/>
        </w:rPr>
        <w:br/>
        <w:t xml:space="preserve">        </w:t>
      </w:r>
      <w:proofErr w:type="spellStart"/>
      <w:r w:rsidRPr="00414CAC">
        <w:rPr>
          <w:rFonts w:ascii="Arial" w:hAnsi="Arial" w:cs="Arial"/>
          <w:sz w:val="28"/>
          <w:szCs w:val="28"/>
        </w:rPr>
        <w:t>StaticTest</w:t>
      </w:r>
      <w:proofErr w:type="spellEnd"/>
      <w:r w:rsidRPr="00414C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4CAC">
        <w:rPr>
          <w:rFonts w:ascii="Arial" w:hAnsi="Arial" w:cs="Arial"/>
          <w:sz w:val="28"/>
          <w:szCs w:val="28"/>
        </w:rPr>
        <w:t>st</w:t>
      </w:r>
      <w:proofErr w:type="spellEnd"/>
      <w:r w:rsidRPr="00414CAC">
        <w:rPr>
          <w:rFonts w:ascii="Arial" w:hAnsi="Arial" w:cs="Arial"/>
          <w:sz w:val="28"/>
          <w:szCs w:val="28"/>
        </w:rPr>
        <w:t xml:space="preserve"> = </w:t>
      </w:r>
      <w:r w:rsidRPr="00414CAC">
        <w:rPr>
          <w:rFonts w:ascii="Arial" w:hAnsi="Arial" w:cs="Arial"/>
          <w:b/>
          <w:bCs/>
          <w:sz w:val="28"/>
          <w:szCs w:val="28"/>
        </w:rPr>
        <w:t>new</w:t>
      </w:r>
      <w:r w:rsidRPr="00414C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4CAC">
        <w:rPr>
          <w:rFonts w:ascii="Arial" w:hAnsi="Arial" w:cs="Arial"/>
          <w:sz w:val="28"/>
          <w:szCs w:val="28"/>
        </w:rPr>
        <w:t>StaticTest</w:t>
      </w:r>
      <w:proofErr w:type="spellEnd"/>
      <w:r w:rsidRPr="00414CAC">
        <w:rPr>
          <w:rFonts w:ascii="Arial" w:hAnsi="Arial" w:cs="Arial"/>
          <w:sz w:val="28"/>
          <w:szCs w:val="28"/>
        </w:rPr>
        <w:t>();</w:t>
      </w:r>
      <w:r w:rsidRPr="00414CAC">
        <w:rPr>
          <w:rFonts w:ascii="Arial" w:hAnsi="Arial" w:cs="Arial"/>
          <w:sz w:val="28"/>
          <w:szCs w:val="28"/>
        </w:rPr>
        <w:br/>
      </w:r>
      <w:r w:rsidRPr="00414CAC">
        <w:rPr>
          <w:rFonts w:ascii="Arial" w:hAnsi="Arial" w:cs="Arial"/>
          <w:sz w:val="28"/>
          <w:szCs w:val="28"/>
        </w:rPr>
        <w:br/>
        <w:t xml:space="preserve">        // </w:t>
      </w:r>
      <w:r w:rsidRPr="00414CAC">
        <w:rPr>
          <w:rFonts w:ascii="Arial" w:hAnsi="Arial" w:cs="Arial"/>
          <w:sz w:val="28"/>
          <w:szCs w:val="28"/>
          <w:lang w:val="el-GR"/>
        </w:rPr>
        <w:t>Κλήση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της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μη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στατικής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μεθόδου</w:t>
      </w:r>
      <w:r w:rsidRPr="00414CAC">
        <w:rPr>
          <w:rFonts w:ascii="Arial" w:hAnsi="Arial" w:cs="Arial"/>
          <w:sz w:val="28"/>
          <w:szCs w:val="28"/>
        </w:rPr>
        <w:br/>
        <w:t xml:space="preserve">        </w:t>
      </w:r>
      <w:proofErr w:type="spellStart"/>
      <w:r w:rsidRPr="00414CAC">
        <w:rPr>
          <w:rFonts w:ascii="Arial" w:hAnsi="Arial" w:cs="Arial"/>
          <w:b/>
          <w:bCs/>
          <w:sz w:val="28"/>
          <w:szCs w:val="28"/>
        </w:rPr>
        <w:t>System.out.println</w:t>
      </w:r>
      <w:proofErr w:type="spellEnd"/>
      <w:r w:rsidRPr="00414CAC">
        <w:rPr>
          <w:rFonts w:ascii="Arial" w:hAnsi="Arial" w:cs="Arial"/>
          <w:sz w:val="28"/>
          <w:szCs w:val="28"/>
        </w:rPr>
        <w:t xml:space="preserve">("2 * 2 = " + </w:t>
      </w:r>
      <w:proofErr w:type="spellStart"/>
      <w:r w:rsidRPr="00414CAC">
        <w:rPr>
          <w:rFonts w:ascii="Arial" w:hAnsi="Arial" w:cs="Arial"/>
          <w:sz w:val="28"/>
          <w:szCs w:val="28"/>
        </w:rPr>
        <w:t>st.multiply</w:t>
      </w:r>
      <w:proofErr w:type="spellEnd"/>
      <w:r w:rsidRPr="00414CAC">
        <w:rPr>
          <w:rFonts w:ascii="Arial" w:hAnsi="Arial" w:cs="Arial"/>
          <w:sz w:val="28"/>
          <w:szCs w:val="28"/>
        </w:rPr>
        <w:t>(2, 2));</w:t>
      </w:r>
      <w:r w:rsidRPr="00414CAC">
        <w:rPr>
          <w:rFonts w:ascii="Arial" w:hAnsi="Arial" w:cs="Arial"/>
          <w:sz w:val="28"/>
          <w:szCs w:val="28"/>
        </w:rPr>
        <w:br/>
      </w:r>
      <w:r w:rsidRPr="00414CAC">
        <w:rPr>
          <w:rFonts w:ascii="Arial" w:hAnsi="Arial" w:cs="Arial"/>
          <w:sz w:val="28"/>
          <w:szCs w:val="28"/>
        </w:rPr>
        <w:br/>
        <w:t xml:space="preserve">        // </w:t>
      </w:r>
      <w:r w:rsidRPr="00414CAC">
        <w:rPr>
          <w:rFonts w:ascii="Arial" w:hAnsi="Arial" w:cs="Arial"/>
          <w:sz w:val="28"/>
          <w:szCs w:val="28"/>
          <w:lang w:val="el-GR"/>
        </w:rPr>
        <w:t>Κλήση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της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στατικής</w:t>
      </w:r>
      <w:r w:rsidRPr="00414CAC">
        <w:rPr>
          <w:rFonts w:ascii="Arial" w:hAnsi="Arial" w:cs="Arial"/>
          <w:sz w:val="28"/>
          <w:szCs w:val="28"/>
        </w:rPr>
        <w:t xml:space="preserve"> </w:t>
      </w:r>
      <w:r w:rsidRPr="00414CAC">
        <w:rPr>
          <w:rFonts w:ascii="Arial" w:hAnsi="Arial" w:cs="Arial"/>
          <w:sz w:val="28"/>
          <w:szCs w:val="28"/>
          <w:lang w:val="el-GR"/>
        </w:rPr>
        <w:t>μεθόδου</w:t>
      </w:r>
      <w:r w:rsidRPr="00414CAC">
        <w:rPr>
          <w:rFonts w:ascii="Arial" w:hAnsi="Arial" w:cs="Arial"/>
          <w:sz w:val="28"/>
          <w:szCs w:val="28"/>
        </w:rPr>
        <w:br/>
        <w:t xml:space="preserve">        </w:t>
      </w:r>
      <w:proofErr w:type="spellStart"/>
      <w:r w:rsidRPr="00414CAC">
        <w:rPr>
          <w:rFonts w:ascii="Arial" w:hAnsi="Arial" w:cs="Arial"/>
          <w:b/>
          <w:bCs/>
          <w:sz w:val="28"/>
          <w:szCs w:val="28"/>
        </w:rPr>
        <w:t>System.out.println</w:t>
      </w:r>
      <w:proofErr w:type="spellEnd"/>
      <w:r w:rsidRPr="00414CAC">
        <w:rPr>
          <w:rFonts w:ascii="Arial" w:hAnsi="Arial" w:cs="Arial"/>
          <w:sz w:val="28"/>
          <w:szCs w:val="28"/>
        </w:rPr>
        <w:t xml:space="preserve">("2 + 3 = " + </w:t>
      </w:r>
      <w:proofErr w:type="spellStart"/>
      <w:r w:rsidRPr="00414CAC">
        <w:rPr>
          <w:rFonts w:ascii="Arial" w:hAnsi="Arial" w:cs="Arial"/>
          <w:sz w:val="28"/>
          <w:szCs w:val="28"/>
        </w:rPr>
        <w:t>StaticTest.add</w:t>
      </w:r>
      <w:proofErr w:type="spellEnd"/>
      <w:r w:rsidRPr="00414CAC">
        <w:rPr>
          <w:rFonts w:ascii="Arial" w:hAnsi="Arial" w:cs="Arial"/>
          <w:sz w:val="28"/>
          <w:szCs w:val="28"/>
        </w:rPr>
        <w:t>(2, 3));</w:t>
      </w:r>
      <w:r w:rsidRPr="00414CAC">
        <w:rPr>
          <w:rFonts w:ascii="Arial" w:hAnsi="Arial" w:cs="Arial"/>
          <w:sz w:val="28"/>
          <w:szCs w:val="28"/>
        </w:rPr>
        <w:br/>
        <w:t xml:space="preserve">    }</w:t>
      </w:r>
      <w:r w:rsidRPr="00414CAC">
        <w:rPr>
          <w:rFonts w:ascii="Arial" w:hAnsi="Arial" w:cs="Arial"/>
          <w:sz w:val="28"/>
          <w:szCs w:val="28"/>
        </w:rPr>
        <w:br/>
        <w:t>}</w:t>
      </w:r>
      <w:r w:rsidRPr="00414CAC">
        <w:rPr>
          <w:rFonts w:ascii="Arial" w:hAnsi="Arial" w:cs="Arial"/>
          <w:sz w:val="28"/>
          <w:szCs w:val="28"/>
        </w:rPr>
        <w:br/>
      </w:r>
    </w:p>
    <w:p w:rsidR="002662C7" w:rsidRPr="00414CAC" w:rsidRDefault="002662C7" w:rsidP="002662C7">
      <w:pPr>
        <w:pStyle w:val="aa"/>
        <w:numPr>
          <w:ilvl w:val="0"/>
          <w:numId w:val="10"/>
        </w:numPr>
        <w:ind w:left="284" w:hanging="284"/>
        <w:rPr>
          <w:rFonts w:ascii="Arial" w:hAnsi="Arial" w:cs="Arial"/>
          <w:b/>
          <w:bCs/>
          <w:sz w:val="30"/>
          <w:szCs w:val="30"/>
          <w:lang w:val="el-GR"/>
        </w:rPr>
      </w:pPr>
      <w:r w:rsidRPr="00414CAC">
        <w:rPr>
          <w:rFonts w:ascii="Arial" w:hAnsi="Arial" w:cs="Arial"/>
          <w:b/>
          <w:bCs/>
          <w:sz w:val="30"/>
          <w:szCs w:val="30"/>
          <w:lang w:val="el-GR"/>
        </w:rPr>
        <w:lastRenderedPageBreak/>
        <w:t>Στατικές μεταβλητές</w:t>
      </w:r>
    </w:p>
    <w:p w:rsidR="002662C7" w:rsidRPr="00414CAC" w:rsidRDefault="002662C7" w:rsidP="002662C7">
      <w:pPr>
        <w:pStyle w:val="aa"/>
        <w:numPr>
          <w:ilvl w:val="1"/>
          <w:numId w:val="12"/>
        </w:numPr>
        <w:spacing w:after="0" w:line="240" w:lineRule="auto"/>
        <w:ind w:left="567" w:hanging="283"/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</w:pPr>
      <w:r w:rsidRPr="00414CAC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>Οι στατικές μεταβλητές ανήκουν στην κλάση και όχι σε συγκεκριμένο αντικείμενο.</w:t>
      </w:r>
    </w:p>
    <w:p w:rsidR="002662C7" w:rsidRPr="00414CAC" w:rsidRDefault="002662C7" w:rsidP="002662C7">
      <w:pPr>
        <w:pStyle w:val="aa"/>
        <w:numPr>
          <w:ilvl w:val="1"/>
          <w:numId w:val="12"/>
        </w:numPr>
        <w:spacing w:after="0" w:line="240" w:lineRule="auto"/>
        <w:ind w:left="567" w:hanging="283"/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</w:pPr>
      <w:r w:rsidRPr="00414CAC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>Όλ</w:t>
      </w:r>
      <w:r w:rsidRPr="00414CAC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>α</w:t>
      </w:r>
      <w:r w:rsidRPr="00414CAC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 xml:space="preserve"> </w:t>
      </w:r>
      <w:r w:rsidRPr="00414CAC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>τα</w:t>
      </w:r>
      <w:r w:rsidRPr="00414CAC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 xml:space="preserve"> </w:t>
      </w:r>
      <w:r w:rsidRPr="00414CAC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>στιγμιότυπα</w:t>
      </w:r>
      <w:r w:rsidRPr="00414CAC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 xml:space="preserve"> της κλάσης μοιράζονται την ίδια στατική μεταβλητή.</w:t>
      </w:r>
    </w:p>
    <w:p w:rsidR="002662C7" w:rsidRPr="00414CAC" w:rsidRDefault="002662C7" w:rsidP="002662C7">
      <w:pPr>
        <w:pStyle w:val="aa"/>
        <w:numPr>
          <w:ilvl w:val="1"/>
          <w:numId w:val="12"/>
        </w:numPr>
        <w:ind w:left="567" w:hanging="283"/>
        <w:rPr>
          <w:rFonts w:ascii="Arial" w:hAnsi="Arial" w:cs="Arial"/>
          <w:b/>
          <w:bCs/>
          <w:i/>
          <w:iCs/>
          <w:sz w:val="24"/>
          <w:szCs w:val="24"/>
          <w:lang w:val="el-GR"/>
        </w:rPr>
      </w:pPr>
      <w:r w:rsidRPr="00414CAC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 xml:space="preserve">Μπορούν να </w:t>
      </w:r>
      <w:proofErr w:type="spellStart"/>
      <w:r w:rsidRPr="00414CAC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>προσπελαστούν</w:t>
      </w:r>
      <w:proofErr w:type="spellEnd"/>
      <w:r w:rsidRPr="00414CAC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 xml:space="preserve"> χωρίς τη δημιουργία αντικειμένου.</w:t>
      </w:r>
    </w:p>
    <w:p w:rsidR="002662C7" w:rsidRPr="00414CAC" w:rsidRDefault="00000000">
      <w:pPr>
        <w:rPr>
          <w:rFonts w:ascii="Arial" w:hAnsi="Arial" w:cs="Arial"/>
          <w:sz w:val="28"/>
          <w:szCs w:val="28"/>
          <w:lang w:val="el-GR"/>
        </w:rPr>
      </w:pPr>
      <w:r w:rsidRPr="00414CAC">
        <w:rPr>
          <w:rFonts w:ascii="Arial" w:hAnsi="Arial" w:cs="Arial"/>
          <w:b/>
          <w:bCs/>
          <w:sz w:val="28"/>
          <w:szCs w:val="28"/>
        </w:rPr>
        <w:t>Project</w:t>
      </w:r>
      <w:r w:rsidRPr="00414CAC">
        <w:rPr>
          <w:rFonts w:ascii="Arial" w:hAnsi="Arial" w:cs="Arial"/>
          <w:b/>
          <w:bCs/>
          <w:sz w:val="28"/>
          <w:szCs w:val="28"/>
          <w:lang w:val="el-GR"/>
        </w:rPr>
        <w:t>: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414CAC">
        <w:rPr>
          <w:rFonts w:ascii="Arial" w:hAnsi="Arial" w:cs="Arial"/>
          <w:sz w:val="28"/>
          <w:szCs w:val="28"/>
        </w:rPr>
        <w:t>StaticProject</w:t>
      </w:r>
      <w:proofErr w:type="spellEnd"/>
      <w:r w:rsidRPr="00414CAC">
        <w:rPr>
          <w:rFonts w:ascii="Arial" w:hAnsi="Arial" w:cs="Arial"/>
          <w:sz w:val="28"/>
          <w:szCs w:val="28"/>
          <w:lang w:val="el-GR"/>
        </w:rPr>
        <w:br/>
      </w:r>
      <w:r w:rsidRPr="00414CAC">
        <w:rPr>
          <w:rFonts w:ascii="Arial" w:hAnsi="Arial" w:cs="Arial"/>
          <w:b/>
          <w:bCs/>
          <w:sz w:val="28"/>
          <w:szCs w:val="28"/>
          <w:lang w:val="el-GR"/>
        </w:rPr>
        <w:t>Πακέτο: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414CAC">
        <w:rPr>
          <w:rFonts w:ascii="Arial" w:hAnsi="Arial" w:cs="Arial"/>
          <w:sz w:val="28"/>
          <w:szCs w:val="28"/>
        </w:rPr>
        <w:t>StaticPackage</w:t>
      </w:r>
      <w:proofErr w:type="spellEnd"/>
      <w:r w:rsidRPr="00414CAC">
        <w:rPr>
          <w:rFonts w:ascii="Arial" w:hAnsi="Arial" w:cs="Arial"/>
          <w:sz w:val="28"/>
          <w:szCs w:val="28"/>
          <w:lang w:val="el-GR"/>
        </w:rPr>
        <w:t>2</w:t>
      </w:r>
      <w:r w:rsidRPr="00414CAC">
        <w:rPr>
          <w:rFonts w:ascii="Arial" w:hAnsi="Arial" w:cs="Arial"/>
          <w:sz w:val="28"/>
          <w:szCs w:val="28"/>
          <w:lang w:val="el-GR"/>
        </w:rPr>
        <w:br/>
      </w:r>
      <w:r w:rsidRPr="00414CAC">
        <w:rPr>
          <w:rFonts w:ascii="Arial" w:hAnsi="Arial" w:cs="Arial"/>
          <w:b/>
          <w:bCs/>
          <w:sz w:val="28"/>
          <w:szCs w:val="28"/>
          <w:lang w:val="el-GR"/>
        </w:rPr>
        <w:t>Κλάσεις: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</w:t>
      </w:r>
      <w:r w:rsidRPr="00414CAC">
        <w:rPr>
          <w:rFonts w:ascii="Arial" w:hAnsi="Arial" w:cs="Arial"/>
          <w:sz w:val="28"/>
          <w:szCs w:val="28"/>
        </w:rPr>
        <w:t>Test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(χωρίς μέθοδο </w:t>
      </w:r>
      <w:r w:rsidRPr="00414CAC">
        <w:rPr>
          <w:rFonts w:ascii="Arial" w:hAnsi="Arial" w:cs="Arial"/>
          <w:sz w:val="28"/>
          <w:szCs w:val="28"/>
        </w:rPr>
        <w:t>main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()), </w:t>
      </w:r>
      <w:r w:rsidRPr="00414CAC">
        <w:rPr>
          <w:rFonts w:ascii="Arial" w:hAnsi="Arial" w:cs="Arial"/>
          <w:sz w:val="28"/>
          <w:szCs w:val="28"/>
        </w:rPr>
        <w:t>Main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(με μέθοδο </w:t>
      </w:r>
      <w:r w:rsidRPr="00414CAC">
        <w:rPr>
          <w:rFonts w:ascii="Arial" w:hAnsi="Arial" w:cs="Arial"/>
          <w:sz w:val="28"/>
          <w:szCs w:val="28"/>
        </w:rPr>
        <w:t>main</w:t>
      </w:r>
      <w:r w:rsidRPr="00414CAC">
        <w:rPr>
          <w:rFonts w:ascii="Arial" w:hAnsi="Arial" w:cs="Arial"/>
          <w:sz w:val="28"/>
          <w:szCs w:val="28"/>
          <w:lang w:val="el-GR"/>
        </w:rPr>
        <w:t>())</w:t>
      </w:r>
      <w:r w:rsidRPr="00414CAC">
        <w:rPr>
          <w:rFonts w:ascii="Arial" w:hAnsi="Arial" w:cs="Arial"/>
          <w:sz w:val="28"/>
          <w:szCs w:val="28"/>
          <w:lang w:val="el-GR"/>
        </w:rPr>
        <w:br/>
      </w:r>
      <w:r w:rsidRPr="00414CAC">
        <w:rPr>
          <w:rFonts w:ascii="Arial" w:hAnsi="Arial" w:cs="Arial"/>
          <w:sz w:val="28"/>
          <w:szCs w:val="28"/>
          <w:lang w:val="el-GR"/>
        </w:rPr>
        <w:br/>
      </w:r>
      <w:r w:rsidRPr="00414CAC">
        <w:rPr>
          <w:rFonts w:ascii="Arial" w:hAnsi="Arial" w:cs="Arial"/>
          <w:b/>
          <w:bCs/>
          <w:sz w:val="28"/>
          <w:szCs w:val="28"/>
        </w:rPr>
        <w:t>public</w:t>
      </w:r>
      <w:r w:rsidRPr="00414CAC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414CAC">
        <w:rPr>
          <w:rFonts w:ascii="Arial" w:hAnsi="Arial" w:cs="Arial"/>
          <w:b/>
          <w:bCs/>
          <w:sz w:val="28"/>
          <w:szCs w:val="28"/>
        </w:rPr>
        <w:t>class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</w:t>
      </w:r>
      <w:r w:rsidRPr="00414CAC">
        <w:rPr>
          <w:rFonts w:ascii="Arial" w:hAnsi="Arial" w:cs="Arial"/>
          <w:sz w:val="28"/>
          <w:szCs w:val="28"/>
        </w:rPr>
        <w:t>Test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{</w:t>
      </w:r>
      <w:r w:rsidRPr="00414CAC">
        <w:rPr>
          <w:rFonts w:ascii="Arial" w:hAnsi="Arial" w:cs="Arial"/>
          <w:sz w:val="28"/>
          <w:szCs w:val="28"/>
          <w:lang w:val="el-GR"/>
        </w:rPr>
        <w:br/>
      </w:r>
      <w:r w:rsidRPr="00414CAC">
        <w:rPr>
          <w:rFonts w:ascii="Arial" w:hAnsi="Arial" w:cs="Arial"/>
          <w:sz w:val="28"/>
          <w:szCs w:val="28"/>
          <w:lang w:val="el-GR"/>
        </w:rPr>
        <w:br/>
        <w:t xml:space="preserve">    // Στατική μεταβλητή</w:t>
      </w:r>
      <w:r w:rsidRPr="00414CAC">
        <w:rPr>
          <w:rFonts w:ascii="Arial" w:hAnsi="Arial" w:cs="Arial"/>
          <w:sz w:val="28"/>
          <w:szCs w:val="28"/>
          <w:lang w:val="el-GR"/>
        </w:rPr>
        <w:br/>
        <w:t xml:space="preserve">    </w:t>
      </w:r>
      <w:r w:rsidRPr="00414CAC">
        <w:rPr>
          <w:rFonts w:ascii="Arial" w:hAnsi="Arial" w:cs="Arial"/>
          <w:b/>
          <w:bCs/>
          <w:sz w:val="28"/>
          <w:szCs w:val="28"/>
        </w:rPr>
        <w:t>static</w:t>
      </w:r>
      <w:r w:rsidRPr="00414CAC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414CAC">
        <w:rPr>
          <w:rFonts w:ascii="Arial" w:hAnsi="Arial" w:cs="Arial"/>
          <w:b/>
          <w:bCs/>
          <w:sz w:val="28"/>
          <w:szCs w:val="28"/>
        </w:rPr>
        <w:t>int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</w:t>
      </w:r>
      <w:r w:rsidRPr="00414CAC">
        <w:rPr>
          <w:rFonts w:ascii="Arial" w:hAnsi="Arial" w:cs="Arial"/>
          <w:sz w:val="28"/>
          <w:szCs w:val="28"/>
        </w:rPr>
        <w:t>max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= 10;</w:t>
      </w:r>
      <w:r w:rsidRPr="00414CAC">
        <w:rPr>
          <w:rFonts w:ascii="Arial" w:hAnsi="Arial" w:cs="Arial"/>
          <w:sz w:val="28"/>
          <w:szCs w:val="28"/>
          <w:lang w:val="el-GR"/>
        </w:rPr>
        <w:br/>
      </w:r>
      <w:r w:rsidRPr="00414CAC">
        <w:rPr>
          <w:rFonts w:ascii="Arial" w:hAnsi="Arial" w:cs="Arial"/>
          <w:sz w:val="28"/>
          <w:szCs w:val="28"/>
          <w:lang w:val="el-GR"/>
        </w:rPr>
        <w:br/>
        <w:t xml:space="preserve">    // Μη στατική μεταβλητή</w:t>
      </w:r>
      <w:r w:rsidRPr="00414CAC">
        <w:rPr>
          <w:rFonts w:ascii="Arial" w:hAnsi="Arial" w:cs="Arial"/>
          <w:sz w:val="28"/>
          <w:szCs w:val="28"/>
          <w:lang w:val="el-GR"/>
        </w:rPr>
        <w:br/>
        <w:t xml:space="preserve">    </w:t>
      </w:r>
      <w:r w:rsidRPr="00414CAC">
        <w:rPr>
          <w:rFonts w:ascii="Arial" w:hAnsi="Arial" w:cs="Arial"/>
          <w:b/>
          <w:bCs/>
          <w:sz w:val="28"/>
          <w:szCs w:val="28"/>
        </w:rPr>
        <w:t>int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</w:t>
      </w:r>
      <w:r w:rsidRPr="00414CAC">
        <w:rPr>
          <w:rFonts w:ascii="Arial" w:hAnsi="Arial" w:cs="Arial"/>
          <w:sz w:val="28"/>
          <w:szCs w:val="28"/>
        </w:rPr>
        <w:t>min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= 5;</w:t>
      </w:r>
      <w:r w:rsidRPr="00414CAC">
        <w:rPr>
          <w:rFonts w:ascii="Arial" w:hAnsi="Arial" w:cs="Arial"/>
          <w:sz w:val="28"/>
          <w:szCs w:val="28"/>
          <w:lang w:val="el-GR"/>
        </w:rPr>
        <w:br/>
        <w:t>}</w:t>
      </w:r>
      <w:r w:rsidRPr="00414CAC">
        <w:rPr>
          <w:rFonts w:ascii="Arial" w:hAnsi="Arial" w:cs="Arial"/>
          <w:sz w:val="28"/>
          <w:szCs w:val="28"/>
          <w:lang w:val="el-GR"/>
        </w:rPr>
        <w:br/>
      </w:r>
      <w:r w:rsidRPr="00414CAC">
        <w:rPr>
          <w:rFonts w:ascii="Arial" w:hAnsi="Arial" w:cs="Arial"/>
          <w:sz w:val="28"/>
          <w:szCs w:val="28"/>
          <w:lang w:val="el-GR"/>
        </w:rPr>
        <w:br/>
      </w:r>
      <w:r w:rsidRPr="00414CAC">
        <w:rPr>
          <w:rFonts w:ascii="Arial" w:hAnsi="Arial" w:cs="Arial"/>
          <w:b/>
          <w:bCs/>
          <w:sz w:val="28"/>
          <w:szCs w:val="28"/>
        </w:rPr>
        <w:t>public</w:t>
      </w:r>
      <w:r w:rsidRPr="00414CAC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414CAC">
        <w:rPr>
          <w:rFonts w:ascii="Arial" w:hAnsi="Arial" w:cs="Arial"/>
          <w:b/>
          <w:bCs/>
          <w:sz w:val="28"/>
          <w:szCs w:val="28"/>
        </w:rPr>
        <w:t>class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</w:t>
      </w:r>
      <w:r w:rsidRPr="00414CAC">
        <w:rPr>
          <w:rFonts w:ascii="Arial" w:hAnsi="Arial" w:cs="Arial"/>
          <w:sz w:val="28"/>
          <w:szCs w:val="28"/>
        </w:rPr>
        <w:t>Main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{</w:t>
      </w:r>
      <w:r w:rsidRPr="00414CAC">
        <w:rPr>
          <w:rFonts w:ascii="Arial" w:hAnsi="Arial" w:cs="Arial"/>
          <w:sz w:val="28"/>
          <w:szCs w:val="28"/>
          <w:lang w:val="el-GR"/>
        </w:rPr>
        <w:br/>
      </w:r>
      <w:r w:rsidRPr="00414CAC">
        <w:rPr>
          <w:rFonts w:ascii="Arial" w:hAnsi="Arial" w:cs="Arial"/>
          <w:sz w:val="28"/>
          <w:szCs w:val="28"/>
          <w:lang w:val="el-GR"/>
        </w:rPr>
        <w:br/>
        <w:t xml:space="preserve">    </w:t>
      </w:r>
      <w:r w:rsidRPr="00414CAC">
        <w:rPr>
          <w:rFonts w:ascii="Arial" w:hAnsi="Arial" w:cs="Arial"/>
          <w:b/>
          <w:bCs/>
          <w:sz w:val="28"/>
          <w:szCs w:val="28"/>
        </w:rPr>
        <w:t>public</w:t>
      </w:r>
      <w:r w:rsidRPr="00414CAC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414CAC">
        <w:rPr>
          <w:rFonts w:ascii="Arial" w:hAnsi="Arial" w:cs="Arial"/>
          <w:b/>
          <w:bCs/>
          <w:sz w:val="28"/>
          <w:szCs w:val="28"/>
        </w:rPr>
        <w:t>static</w:t>
      </w:r>
      <w:r w:rsidRPr="00414CAC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414CAC">
        <w:rPr>
          <w:rFonts w:ascii="Arial" w:hAnsi="Arial" w:cs="Arial"/>
          <w:b/>
          <w:bCs/>
          <w:sz w:val="28"/>
          <w:szCs w:val="28"/>
        </w:rPr>
        <w:t>void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</w:t>
      </w:r>
      <w:r w:rsidRPr="00414CAC">
        <w:rPr>
          <w:rFonts w:ascii="Arial" w:hAnsi="Arial" w:cs="Arial"/>
          <w:sz w:val="28"/>
          <w:szCs w:val="28"/>
        </w:rPr>
        <w:t>main</w:t>
      </w:r>
      <w:r w:rsidRPr="00414CAC">
        <w:rPr>
          <w:rFonts w:ascii="Arial" w:hAnsi="Arial" w:cs="Arial"/>
          <w:sz w:val="28"/>
          <w:szCs w:val="28"/>
          <w:lang w:val="el-GR"/>
        </w:rPr>
        <w:t>(</w:t>
      </w:r>
      <w:r w:rsidRPr="00414CAC">
        <w:rPr>
          <w:rFonts w:ascii="Arial" w:hAnsi="Arial" w:cs="Arial"/>
          <w:b/>
          <w:bCs/>
          <w:sz w:val="28"/>
          <w:szCs w:val="28"/>
        </w:rPr>
        <w:t>String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[] </w:t>
      </w:r>
      <w:proofErr w:type="spellStart"/>
      <w:r w:rsidRPr="00414CAC">
        <w:rPr>
          <w:rFonts w:ascii="Arial" w:hAnsi="Arial" w:cs="Arial"/>
          <w:sz w:val="28"/>
          <w:szCs w:val="28"/>
        </w:rPr>
        <w:t>args</w:t>
      </w:r>
      <w:proofErr w:type="spellEnd"/>
      <w:r w:rsidRPr="00414CAC">
        <w:rPr>
          <w:rFonts w:ascii="Arial" w:hAnsi="Arial" w:cs="Arial"/>
          <w:sz w:val="28"/>
          <w:szCs w:val="28"/>
          <w:lang w:val="el-GR"/>
        </w:rPr>
        <w:t>) {</w:t>
      </w:r>
      <w:r w:rsidRPr="00414CAC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414CAC">
        <w:rPr>
          <w:rFonts w:ascii="Arial" w:hAnsi="Arial" w:cs="Arial"/>
          <w:sz w:val="28"/>
          <w:szCs w:val="28"/>
        </w:rPr>
        <w:t>Test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</w:t>
      </w:r>
      <w:r w:rsidRPr="00414CAC">
        <w:rPr>
          <w:rFonts w:ascii="Arial" w:hAnsi="Arial" w:cs="Arial"/>
          <w:sz w:val="28"/>
          <w:szCs w:val="28"/>
        </w:rPr>
        <w:t>obj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= </w:t>
      </w:r>
      <w:r w:rsidRPr="00414CAC">
        <w:rPr>
          <w:rFonts w:ascii="Arial" w:hAnsi="Arial" w:cs="Arial"/>
          <w:b/>
          <w:bCs/>
          <w:sz w:val="28"/>
          <w:szCs w:val="28"/>
        </w:rPr>
        <w:t>new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</w:t>
      </w:r>
      <w:r w:rsidRPr="00414CAC">
        <w:rPr>
          <w:rFonts w:ascii="Arial" w:hAnsi="Arial" w:cs="Arial"/>
          <w:sz w:val="28"/>
          <w:szCs w:val="28"/>
        </w:rPr>
        <w:t>Test</w:t>
      </w:r>
      <w:r w:rsidRPr="00414CAC">
        <w:rPr>
          <w:rFonts w:ascii="Arial" w:hAnsi="Arial" w:cs="Arial"/>
          <w:sz w:val="28"/>
          <w:szCs w:val="28"/>
          <w:lang w:val="el-GR"/>
        </w:rPr>
        <w:t>();</w:t>
      </w:r>
      <w:r w:rsidRPr="00414CAC">
        <w:rPr>
          <w:rFonts w:ascii="Arial" w:hAnsi="Arial" w:cs="Arial"/>
          <w:sz w:val="28"/>
          <w:szCs w:val="28"/>
          <w:lang w:val="el-GR"/>
        </w:rPr>
        <w:br/>
      </w:r>
      <w:r w:rsidRPr="00414CAC">
        <w:rPr>
          <w:rFonts w:ascii="Arial" w:hAnsi="Arial" w:cs="Arial"/>
          <w:sz w:val="28"/>
          <w:szCs w:val="28"/>
          <w:lang w:val="el-GR"/>
        </w:rPr>
        <w:br/>
        <w:t xml:space="preserve">        // Πρόσβαση στη μη στατική μεταβλητή μέσω αντικειμένου</w:t>
      </w:r>
      <w:r w:rsidRPr="00414CAC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414CAC">
        <w:rPr>
          <w:rFonts w:ascii="Arial" w:hAnsi="Arial" w:cs="Arial"/>
          <w:b/>
          <w:bCs/>
          <w:sz w:val="28"/>
          <w:szCs w:val="28"/>
        </w:rPr>
        <w:t>System</w:t>
      </w:r>
      <w:r w:rsidRPr="00414CAC">
        <w:rPr>
          <w:rFonts w:ascii="Arial" w:hAnsi="Arial" w:cs="Arial"/>
          <w:b/>
          <w:bCs/>
          <w:sz w:val="28"/>
          <w:szCs w:val="28"/>
          <w:lang w:val="el-GR"/>
        </w:rPr>
        <w:t>.</w:t>
      </w:r>
      <w:r w:rsidRPr="00414CAC">
        <w:rPr>
          <w:rFonts w:ascii="Arial" w:hAnsi="Arial" w:cs="Arial"/>
          <w:b/>
          <w:bCs/>
          <w:sz w:val="28"/>
          <w:szCs w:val="28"/>
        </w:rPr>
        <w:t>out</w:t>
      </w:r>
      <w:r w:rsidRPr="00414CAC">
        <w:rPr>
          <w:rFonts w:ascii="Arial" w:hAnsi="Arial" w:cs="Arial"/>
          <w:b/>
          <w:bCs/>
          <w:sz w:val="28"/>
          <w:szCs w:val="28"/>
          <w:lang w:val="el-GR"/>
        </w:rPr>
        <w:t>.</w:t>
      </w:r>
      <w:proofErr w:type="spellStart"/>
      <w:r w:rsidRPr="00414CAC">
        <w:rPr>
          <w:rFonts w:ascii="Arial" w:hAnsi="Arial" w:cs="Arial"/>
          <w:b/>
          <w:bCs/>
          <w:sz w:val="28"/>
          <w:szCs w:val="28"/>
        </w:rPr>
        <w:t>println</w:t>
      </w:r>
      <w:proofErr w:type="spellEnd"/>
      <w:r w:rsidRPr="00414CAC">
        <w:rPr>
          <w:rFonts w:ascii="Arial" w:hAnsi="Arial" w:cs="Arial"/>
          <w:sz w:val="28"/>
          <w:szCs w:val="28"/>
          <w:lang w:val="el-GR"/>
        </w:rPr>
        <w:t>("</w:t>
      </w:r>
      <w:r w:rsidRPr="00414CAC">
        <w:rPr>
          <w:rFonts w:ascii="Arial" w:hAnsi="Arial" w:cs="Arial"/>
          <w:sz w:val="28"/>
          <w:szCs w:val="28"/>
        </w:rPr>
        <w:t>min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+ 1 = " + (</w:t>
      </w:r>
      <w:r w:rsidRPr="00414CAC">
        <w:rPr>
          <w:rFonts w:ascii="Arial" w:hAnsi="Arial" w:cs="Arial"/>
          <w:sz w:val="28"/>
          <w:szCs w:val="28"/>
        </w:rPr>
        <w:t>obj</w:t>
      </w:r>
      <w:r w:rsidRPr="00414CAC">
        <w:rPr>
          <w:rFonts w:ascii="Arial" w:hAnsi="Arial" w:cs="Arial"/>
          <w:sz w:val="28"/>
          <w:szCs w:val="28"/>
          <w:lang w:val="el-GR"/>
        </w:rPr>
        <w:t>.</w:t>
      </w:r>
      <w:r w:rsidRPr="00414CAC">
        <w:rPr>
          <w:rFonts w:ascii="Arial" w:hAnsi="Arial" w:cs="Arial"/>
          <w:sz w:val="28"/>
          <w:szCs w:val="28"/>
        </w:rPr>
        <w:t>min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+ 1));</w:t>
      </w:r>
      <w:r w:rsidRPr="00414CAC">
        <w:rPr>
          <w:rFonts w:ascii="Arial" w:hAnsi="Arial" w:cs="Arial"/>
          <w:sz w:val="28"/>
          <w:szCs w:val="28"/>
          <w:lang w:val="el-GR"/>
        </w:rPr>
        <w:br/>
      </w:r>
      <w:r w:rsidRPr="00414CAC">
        <w:rPr>
          <w:rFonts w:ascii="Arial" w:hAnsi="Arial" w:cs="Arial"/>
          <w:sz w:val="28"/>
          <w:szCs w:val="28"/>
          <w:lang w:val="el-GR"/>
        </w:rPr>
        <w:br/>
        <w:t xml:space="preserve">        // Πρόσβαση στη στατική μεταβλητή χωρίς αντικείμενο</w:t>
      </w:r>
      <w:r w:rsidRPr="00414CAC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414CAC">
        <w:rPr>
          <w:rFonts w:ascii="Arial" w:hAnsi="Arial" w:cs="Arial"/>
          <w:b/>
          <w:bCs/>
          <w:sz w:val="28"/>
          <w:szCs w:val="28"/>
        </w:rPr>
        <w:t>System</w:t>
      </w:r>
      <w:r w:rsidRPr="00414CAC">
        <w:rPr>
          <w:rFonts w:ascii="Arial" w:hAnsi="Arial" w:cs="Arial"/>
          <w:b/>
          <w:bCs/>
          <w:sz w:val="28"/>
          <w:szCs w:val="28"/>
          <w:lang w:val="el-GR"/>
        </w:rPr>
        <w:t>.</w:t>
      </w:r>
      <w:r w:rsidRPr="00414CAC">
        <w:rPr>
          <w:rFonts w:ascii="Arial" w:hAnsi="Arial" w:cs="Arial"/>
          <w:b/>
          <w:bCs/>
          <w:sz w:val="28"/>
          <w:szCs w:val="28"/>
        </w:rPr>
        <w:t>out</w:t>
      </w:r>
      <w:r w:rsidRPr="00414CAC">
        <w:rPr>
          <w:rFonts w:ascii="Arial" w:hAnsi="Arial" w:cs="Arial"/>
          <w:b/>
          <w:bCs/>
          <w:sz w:val="28"/>
          <w:szCs w:val="28"/>
          <w:lang w:val="el-GR"/>
        </w:rPr>
        <w:t>.</w:t>
      </w:r>
      <w:proofErr w:type="spellStart"/>
      <w:r w:rsidRPr="00414CAC">
        <w:rPr>
          <w:rFonts w:ascii="Arial" w:hAnsi="Arial" w:cs="Arial"/>
          <w:b/>
          <w:bCs/>
          <w:sz w:val="28"/>
          <w:szCs w:val="28"/>
        </w:rPr>
        <w:t>println</w:t>
      </w:r>
      <w:proofErr w:type="spellEnd"/>
      <w:r w:rsidRPr="00414CAC">
        <w:rPr>
          <w:rFonts w:ascii="Arial" w:hAnsi="Arial" w:cs="Arial"/>
          <w:sz w:val="28"/>
          <w:szCs w:val="28"/>
          <w:lang w:val="el-GR"/>
        </w:rPr>
        <w:t>("</w:t>
      </w:r>
      <w:r w:rsidRPr="00414CAC">
        <w:rPr>
          <w:rFonts w:ascii="Arial" w:hAnsi="Arial" w:cs="Arial"/>
          <w:sz w:val="28"/>
          <w:szCs w:val="28"/>
        </w:rPr>
        <w:t>max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+ 1 = " + (</w:t>
      </w:r>
      <w:r w:rsidRPr="00414CAC">
        <w:rPr>
          <w:rFonts w:ascii="Arial" w:hAnsi="Arial" w:cs="Arial"/>
          <w:sz w:val="28"/>
          <w:szCs w:val="28"/>
        </w:rPr>
        <w:t>Test</w:t>
      </w:r>
      <w:r w:rsidRPr="00414CAC">
        <w:rPr>
          <w:rFonts w:ascii="Arial" w:hAnsi="Arial" w:cs="Arial"/>
          <w:sz w:val="28"/>
          <w:szCs w:val="28"/>
          <w:lang w:val="el-GR"/>
        </w:rPr>
        <w:t>.</w:t>
      </w:r>
      <w:r w:rsidRPr="00414CAC">
        <w:rPr>
          <w:rFonts w:ascii="Arial" w:hAnsi="Arial" w:cs="Arial"/>
          <w:sz w:val="28"/>
          <w:szCs w:val="28"/>
        </w:rPr>
        <w:t>max</w:t>
      </w:r>
      <w:r w:rsidRPr="00414CAC">
        <w:rPr>
          <w:rFonts w:ascii="Arial" w:hAnsi="Arial" w:cs="Arial"/>
          <w:sz w:val="28"/>
          <w:szCs w:val="28"/>
          <w:lang w:val="el-GR"/>
        </w:rPr>
        <w:t xml:space="preserve"> + 1));</w:t>
      </w:r>
      <w:r w:rsidRPr="00414CAC">
        <w:rPr>
          <w:rFonts w:ascii="Arial" w:hAnsi="Arial" w:cs="Arial"/>
          <w:sz w:val="28"/>
          <w:szCs w:val="28"/>
          <w:lang w:val="el-GR"/>
        </w:rPr>
        <w:br/>
        <w:t xml:space="preserve">    }</w:t>
      </w:r>
      <w:r w:rsidRPr="00414CAC">
        <w:rPr>
          <w:rFonts w:ascii="Arial" w:hAnsi="Arial" w:cs="Arial"/>
          <w:sz w:val="28"/>
          <w:szCs w:val="28"/>
          <w:lang w:val="el-GR"/>
        </w:rPr>
        <w:br/>
        <w:t>}</w:t>
      </w:r>
    </w:p>
    <w:p w:rsidR="00414CAC" w:rsidRPr="00414CAC" w:rsidRDefault="00414CAC">
      <w:pPr>
        <w:rPr>
          <w:rFonts w:ascii="Arial" w:hAnsi="Arial" w:cs="Arial"/>
          <w:lang w:val="el-GR"/>
        </w:rPr>
      </w:pPr>
    </w:p>
    <w:p w:rsidR="00414CAC" w:rsidRPr="00414CAC" w:rsidRDefault="00414CAC">
      <w:pPr>
        <w:rPr>
          <w:rFonts w:ascii="Arial" w:hAnsi="Arial" w:cs="Arial"/>
          <w:lang w:val="el-GR"/>
        </w:rPr>
      </w:pPr>
    </w:p>
    <w:p w:rsidR="00414CAC" w:rsidRPr="00414CAC" w:rsidRDefault="00414CAC">
      <w:pPr>
        <w:rPr>
          <w:rFonts w:ascii="Arial" w:hAnsi="Arial" w:cs="Arial"/>
          <w:lang w:val="el-GR"/>
        </w:rPr>
      </w:pPr>
    </w:p>
    <w:p w:rsidR="00645FEF" w:rsidRPr="006930AB" w:rsidRDefault="00414CAC" w:rsidP="00414CAC">
      <w:pPr>
        <w:pStyle w:val="aa"/>
        <w:numPr>
          <w:ilvl w:val="0"/>
          <w:numId w:val="10"/>
        </w:numPr>
        <w:ind w:left="284" w:hanging="284"/>
        <w:rPr>
          <w:rFonts w:ascii="Arial" w:hAnsi="Arial" w:cs="Arial"/>
          <w:b/>
          <w:bCs/>
          <w:sz w:val="30"/>
          <w:szCs w:val="30"/>
          <w:lang w:val="el-GR"/>
        </w:rPr>
      </w:pPr>
      <w:r w:rsidRPr="006930AB">
        <w:rPr>
          <w:rFonts w:ascii="Arial" w:hAnsi="Arial" w:cs="Arial"/>
          <w:b/>
          <w:bCs/>
          <w:sz w:val="30"/>
          <w:szCs w:val="30"/>
          <w:lang w:val="el-GR"/>
        </w:rPr>
        <w:lastRenderedPageBreak/>
        <w:t>Παράδειγμα συνοπτικής εφαρμογής</w:t>
      </w:r>
    </w:p>
    <w:p w:rsidR="00645FEF" w:rsidRPr="006930AB" w:rsidRDefault="00000000">
      <w:pPr>
        <w:rPr>
          <w:rFonts w:ascii="Arial" w:hAnsi="Arial" w:cs="Arial"/>
          <w:sz w:val="28"/>
          <w:szCs w:val="28"/>
          <w:lang w:val="el-GR"/>
        </w:rPr>
      </w:pPr>
      <w:r w:rsidRPr="006930AB">
        <w:rPr>
          <w:rFonts w:ascii="Arial" w:hAnsi="Arial" w:cs="Arial"/>
          <w:b/>
          <w:bCs/>
          <w:sz w:val="28"/>
          <w:szCs w:val="28"/>
        </w:rPr>
        <w:t>Project</w:t>
      </w:r>
      <w:r w:rsidRPr="006930AB">
        <w:rPr>
          <w:rFonts w:ascii="Arial" w:hAnsi="Arial" w:cs="Arial"/>
          <w:b/>
          <w:bCs/>
          <w:sz w:val="28"/>
          <w:szCs w:val="28"/>
          <w:lang w:val="el-GR"/>
        </w:rPr>
        <w:t>:</w:t>
      </w:r>
      <w:r w:rsidRPr="006930AB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6930AB">
        <w:rPr>
          <w:rFonts w:ascii="Arial" w:hAnsi="Arial" w:cs="Arial"/>
          <w:sz w:val="28"/>
          <w:szCs w:val="28"/>
        </w:rPr>
        <w:t>StaticProject</w:t>
      </w:r>
      <w:proofErr w:type="spellEnd"/>
      <w:r w:rsidRPr="006930AB">
        <w:rPr>
          <w:rFonts w:ascii="Arial" w:hAnsi="Arial" w:cs="Arial"/>
          <w:sz w:val="28"/>
          <w:szCs w:val="28"/>
          <w:lang w:val="el-GR"/>
        </w:rPr>
        <w:br/>
      </w:r>
      <w:r w:rsidRPr="006930AB">
        <w:rPr>
          <w:rFonts w:ascii="Arial" w:hAnsi="Arial" w:cs="Arial"/>
          <w:b/>
          <w:bCs/>
          <w:sz w:val="28"/>
          <w:szCs w:val="28"/>
          <w:lang w:val="el-GR"/>
        </w:rPr>
        <w:t>Πακέτο:</w:t>
      </w:r>
      <w:r w:rsidRPr="006930AB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6930AB">
        <w:rPr>
          <w:rFonts w:ascii="Arial" w:hAnsi="Arial" w:cs="Arial"/>
          <w:sz w:val="28"/>
          <w:szCs w:val="28"/>
        </w:rPr>
        <w:t>StaticPackage</w:t>
      </w:r>
      <w:proofErr w:type="spellEnd"/>
      <w:r w:rsidRPr="006930AB">
        <w:rPr>
          <w:rFonts w:ascii="Arial" w:hAnsi="Arial" w:cs="Arial"/>
          <w:sz w:val="28"/>
          <w:szCs w:val="28"/>
          <w:lang w:val="el-GR"/>
        </w:rPr>
        <w:t>3</w:t>
      </w:r>
      <w:r w:rsidRPr="006930AB">
        <w:rPr>
          <w:rFonts w:ascii="Arial" w:hAnsi="Arial" w:cs="Arial"/>
          <w:sz w:val="28"/>
          <w:szCs w:val="28"/>
          <w:lang w:val="el-GR"/>
        </w:rPr>
        <w:br/>
      </w:r>
      <w:r w:rsidRPr="006930AB">
        <w:rPr>
          <w:rFonts w:ascii="Arial" w:hAnsi="Arial" w:cs="Arial"/>
          <w:b/>
          <w:bCs/>
          <w:sz w:val="28"/>
          <w:szCs w:val="28"/>
          <w:lang w:val="el-GR"/>
        </w:rPr>
        <w:t>Κλάση:</w:t>
      </w:r>
      <w:r w:rsidRPr="006930AB">
        <w:rPr>
          <w:rFonts w:ascii="Arial" w:hAnsi="Arial" w:cs="Arial"/>
          <w:sz w:val="28"/>
          <w:szCs w:val="28"/>
          <w:lang w:val="el-GR"/>
        </w:rPr>
        <w:t xml:space="preserve"> </w:t>
      </w:r>
      <w:r w:rsidRPr="006930AB">
        <w:rPr>
          <w:rFonts w:ascii="Arial" w:hAnsi="Arial" w:cs="Arial"/>
          <w:sz w:val="28"/>
          <w:szCs w:val="28"/>
        </w:rPr>
        <w:t>Main</w:t>
      </w:r>
      <w:r w:rsidRPr="006930AB">
        <w:rPr>
          <w:rFonts w:ascii="Arial" w:hAnsi="Arial" w:cs="Arial"/>
          <w:sz w:val="28"/>
          <w:szCs w:val="28"/>
          <w:lang w:val="el-GR"/>
        </w:rPr>
        <w:t xml:space="preserve"> (με μέθοδο </w:t>
      </w:r>
      <w:r w:rsidRPr="006930AB">
        <w:rPr>
          <w:rFonts w:ascii="Arial" w:hAnsi="Arial" w:cs="Arial"/>
          <w:sz w:val="28"/>
          <w:szCs w:val="28"/>
        </w:rPr>
        <w:t>main</w:t>
      </w:r>
      <w:r w:rsidRPr="006930AB">
        <w:rPr>
          <w:rFonts w:ascii="Arial" w:hAnsi="Arial" w:cs="Arial"/>
          <w:sz w:val="28"/>
          <w:szCs w:val="28"/>
          <w:lang w:val="el-GR"/>
        </w:rPr>
        <w:t>())</w:t>
      </w:r>
      <w:r w:rsidRPr="006930AB">
        <w:rPr>
          <w:rFonts w:ascii="Arial" w:hAnsi="Arial" w:cs="Arial"/>
          <w:sz w:val="28"/>
          <w:szCs w:val="28"/>
          <w:lang w:val="el-GR"/>
        </w:rPr>
        <w:br/>
      </w:r>
      <w:r w:rsidRPr="006930AB">
        <w:rPr>
          <w:rFonts w:ascii="Arial" w:hAnsi="Arial" w:cs="Arial"/>
          <w:sz w:val="28"/>
          <w:szCs w:val="28"/>
          <w:lang w:val="el-GR"/>
        </w:rPr>
        <w:br/>
      </w:r>
      <w:r w:rsidRPr="006930AB">
        <w:rPr>
          <w:rFonts w:ascii="Arial" w:hAnsi="Arial" w:cs="Arial"/>
          <w:b/>
          <w:bCs/>
          <w:sz w:val="28"/>
          <w:szCs w:val="28"/>
        </w:rPr>
        <w:t>public</w:t>
      </w:r>
      <w:r w:rsidRPr="006930AB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6930AB">
        <w:rPr>
          <w:rFonts w:ascii="Arial" w:hAnsi="Arial" w:cs="Arial"/>
          <w:b/>
          <w:bCs/>
          <w:sz w:val="28"/>
          <w:szCs w:val="28"/>
        </w:rPr>
        <w:t>class</w:t>
      </w:r>
      <w:r w:rsidRPr="006930AB">
        <w:rPr>
          <w:rFonts w:ascii="Arial" w:hAnsi="Arial" w:cs="Arial"/>
          <w:sz w:val="28"/>
          <w:szCs w:val="28"/>
          <w:lang w:val="el-GR"/>
        </w:rPr>
        <w:t xml:space="preserve"> </w:t>
      </w:r>
      <w:r w:rsidRPr="006930AB">
        <w:rPr>
          <w:rFonts w:ascii="Arial" w:hAnsi="Arial" w:cs="Arial"/>
          <w:sz w:val="28"/>
          <w:szCs w:val="28"/>
        </w:rPr>
        <w:t>Main</w:t>
      </w:r>
      <w:r w:rsidRPr="006930AB">
        <w:rPr>
          <w:rFonts w:ascii="Arial" w:hAnsi="Arial" w:cs="Arial"/>
          <w:sz w:val="28"/>
          <w:szCs w:val="28"/>
          <w:lang w:val="el-GR"/>
        </w:rPr>
        <w:t xml:space="preserve"> {</w:t>
      </w:r>
      <w:r w:rsidRPr="006930AB">
        <w:rPr>
          <w:rFonts w:ascii="Arial" w:hAnsi="Arial" w:cs="Arial"/>
          <w:sz w:val="28"/>
          <w:szCs w:val="28"/>
          <w:lang w:val="el-GR"/>
        </w:rPr>
        <w:br/>
      </w:r>
      <w:r w:rsidRPr="006930AB">
        <w:rPr>
          <w:rFonts w:ascii="Arial" w:hAnsi="Arial" w:cs="Arial"/>
          <w:sz w:val="28"/>
          <w:szCs w:val="28"/>
          <w:lang w:val="el-GR"/>
        </w:rPr>
        <w:br/>
        <w:t xml:space="preserve">    // Στατική μεταβλητή</w:t>
      </w:r>
      <w:r w:rsidRPr="006930AB">
        <w:rPr>
          <w:rFonts w:ascii="Arial" w:hAnsi="Arial" w:cs="Arial"/>
          <w:sz w:val="28"/>
          <w:szCs w:val="28"/>
          <w:lang w:val="el-GR"/>
        </w:rPr>
        <w:br/>
        <w:t xml:space="preserve">    </w:t>
      </w:r>
      <w:r w:rsidRPr="006930AB">
        <w:rPr>
          <w:rFonts w:ascii="Arial" w:hAnsi="Arial" w:cs="Arial"/>
          <w:b/>
          <w:bCs/>
          <w:sz w:val="28"/>
          <w:szCs w:val="28"/>
        </w:rPr>
        <w:t>static</w:t>
      </w:r>
      <w:r w:rsidRPr="006930AB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6930AB">
        <w:rPr>
          <w:rFonts w:ascii="Arial" w:hAnsi="Arial" w:cs="Arial"/>
          <w:b/>
          <w:bCs/>
          <w:sz w:val="28"/>
          <w:szCs w:val="28"/>
        </w:rPr>
        <w:t>int</w:t>
      </w:r>
      <w:r w:rsidRPr="006930AB">
        <w:rPr>
          <w:rFonts w:ascii="Arial" w:hAnsi="Arial" w:cs="Arial"/>
          <w:sz w:val="28"/>
          <w:szCs w:val="28"/>
          <w:lang w:val="el-GR"/>
        </w:rPr>
        <w:t xml:space="preserve"> </w:t>
      </w:r>
      <w:r w:rsidRPr="006930AB">
        <w:rPr>
          <w:rFonts w:ascii="Arial" w:hAnsi="Arial" w:cs="Arial"/>
          <w:sz w:val="28"/>
          <w:szCs w:val="28"/>
        </w:rPr>
        <w:t>age</w:t>
      </w:r>
      <w:r w:rsidRPr="006930AB">
        <w:rPr>
          <w:rFonts w:ascii="Arial" w:hAnsi="Arial" w:cs="Arial"/>
          <w:sz w:val="28"/>
          <w:szCs w:val="28"/>
          <w:lang w:val="el-GR"/>
        </w:rPr>
        <w:t>;</w:t>
      </w:r>
      <w:r w:rsidRPr="006930AB">
        <w:rPr>
          <w:rFonts w:ascii="Arial" w:hAnsi="Arial" w:cs="Arial"/>
          <w:sz w:val="28"/>
          <w:szCs w:val="28"/>
          <w:lang w:val="el-GR"/>
        </w:rPr>
        <w:br/>
      </w:r>
      <w:r w:rsidRPr="006930AB">
        <w:rPr>
          <w:rFonts w:ascii="Arial" w:hAnsi="Arial" w:cs="Arial"/>
          <w:sz w:val="28"/>
          <w:szCs w:val="28"/>
          <w:lang w:val="el-GR"/>
        </w:rPr>
        <w:br/>
        <w:t xml:space="preserve">    // Στατική μέθοδος</w:t>
      </w:r>
      <w:r w:rsidRPr="006930AB">
        <w:rPr>
          <w:rFonts w:ascii="Arial" w:hAnsi="Arial" w:cs="Arial"/>
          <w:sz w:val="28"/>
          <w:szCs w:val="28"/>
          <w:lang w:val="el-GR"/>
        </w:rPr>
        <w:br/>
        <w:t xml:space="preserve">    </w:t>
      </w:r>
      <w:r w:rsidRPr="006930AB">
        <w:rPr>
          <w:rFonts w:ascii="Arial" w:hAnsi="Arial" w:cs="Arial"/>
          <w:b/>
          <w:bCs/>
          <w:sz w:val="28"/>
          <w:szCs w:val="28"/>
        </w:rPr>
        <w:t>static</w:t>
      </w:r>
      <w:r w:rsidRPr="006930AB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6930AB">
        <w:rPr>
          <w:rFonts w:ascii="Arial" w:hAnsi="Arial" w:cs="Arial"/>
          <w:b/>
          <w:bCs/>
          <w:sz w:val="28"/>
          <w:szCs w:val="28"/>
        </w:rPr>
        <w:t>void</w:t>
      </w:r>
      <w:r w:rsidRPr="006930AB">
        <w:rPr>
          <w:rFonts w:ascii="Arial" w:hAnsi="Arial" w:cs="Arial"/>
          <w:sz w:val="28"/>
          <w:szCs w:val="28"/>
          <w:lang w:val="el-GR"/>
        </w:rPr>
        <w:t xml:space="preserve"> </w:t>
      </w:r>
      <w:r w:rsidRPr="006930AB">
        <w:rPr>
          <w:rFonts w:ascii="Arial" w:hAnsi="Arial" w:cs="Arial"/>
          <w:sz w:val="28"/>
          <w:szCs w:val="28"/>
        </w:rPr>
        <w:t>display</w:t>
      </w:r>
      <w:r w:rsidRPr="006930AB">
        <w:rPr>
          <w:rFonts w:ascii="Arial" w:hAnsi="Arial" w:cs="Arial"/>
          <w:sz w:val="28"/>
          <w:szCs w:val="28"/>
          <w:lang w:val="el-GR"/>
        </w:rPr>
        <w:t>() {</w:t>
      </w:r>
      <w:r w:rsidRPr="006930AB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6930AB">
        <w:rPr>
          <w:rFonts w:ascii="Arial" w:hAnsi="Arial" w:cs="Arial"/>
          <w:b/>
          <w:bCs/>
          <w:sz w:val="28"/>
          <w:szCs w:val="28"/>
        </w:rPr>
        <w:t>System</w:t>
      </w:r>
      <w:r w:rsidRPr="006930AB">
        <w:rPr>
          <w:rFonts w:ascii="Arial" w:hAnsi="Arial" w:cs="Arial"/>
          <w:b/>
          <w:bCs/>
          <w:sz w:val="28"/>
          <w:szCs w:val="28"/>
          <w:lang w:val="el-GR"/>
        </w:rPr>
        <w:t>.</w:t>
      </w:r>
      <w:r w:rsidRPr="006930AB">
        <w:rPr>
          <w:rFonts w:ascii="Arial" w:hAnsi="Arial" w:cs="Arial"/>
          <w:b/>
          <w:bCs/>
          <w:sz w:val="28"/>
          <w:szCs w:val="28"/>
        </w:rPr>
        <w:t>out</w:t>
      </w:r>
      <w:r w:rsidRPr="006930AB">
        <w:rPr>
          <w:rFonts w:ascii="Arial" w:hAnsi="Arial" w:cs="Arial"/>
          <w:b/>
          <w:bCs/>
          <w:sz w:val="28"/>
          <w:szCs w:val="28"/>
          <w:lang w:val="el-GR"/>
        </w:rPr>
        <w:t>.</w:t>
      </w:r>
      <w:proofErr w:type="spellStart"/>
      <w:r w:rsidRPr="006930AB">
        <w:rPr>
          <w:rFonts w:ascii="Arial" w:hAnsi="Arial" w:cs="Arial"/>
          <w:b/>
          <w:bCs/>
          <w:sz w:val="28"/>
          <w:szCs w:val="28"/>
        </w:rPr>
        <w:t>println</w:t>
      </w:r>
      <w:proofErr w:type="spellEnd"/>
      <w:r w:rsidRPr="006930AB">
        <w:rPr>
          <w:rFonts w:ascii="Arial" w:hAnsi="Arial" w:cs="Arial"/>
          <w:sz w:val="28"/>
          <w:szCs w:val="28"/>
          <w:lang w:val="el-GR"/>
        </w:rPr>
        <w:t>("Στατική μέθοδος");</w:t>
      </w:r>
      <w:r w:rsidRPr="006930AB">
        <w:rPr>
          <w:rFonts w:ascii="Arial" w:hAnsi="Arial" w:cs="Arial"/>
          <w:sz w:val="28"/>
          <w:szCs w:val="28"/>
          <w:lang w:val="el-GR"/>
        </w:rPr>
        <w:br/>
        <w:t xml:space="preserve">    }</w:t>
      </w:r>
      <w:r w:rsidRPr="006930AB">
        <w:rPr>
          <w:rFonts w:ascii="Arial" w:hAnsi="Arial" w:cs="Arial"/>
          <w:sz w:val="28"/>
          <w:szCs w:val="28"/>
          <w:lang w:val="el-GR"/>
        </w:rPr>
        <w:br/>
      </w:r>
      <w:r w:rsidRPr="006930AB">
        <w:rPr>
          <w:rFonts w:ascii="Arial" w:hAnsi="Arial" w:cs="Arial"/>
          <w:sz w:val="28"/>
          <w:szCs w:val="28"/>
          <w:lang w:val="el-GR"/>
        </w:rPr>
        <w:br/>
        <w:t xml:space="preserve">    </w:t>
      </w:r>
      <w:r w:rsidRPr="006930AB">
        <w:rPr>
          <w:rFonts w:ascii="Arial" w:hAnsi="Arial" w:cs="Arial"/>
          <w:b/>
          <w:bCs/>
          <w:sz w:val="28"/>
          <w:szCs w:val="28"/>
        </w:rPr>
        <w:t>public</w:t>
      </w:r>
      <w:r w:rsidRPr="006930AB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6930AB">
        <w:rPr>
          <w:rFonts w:ascii="Arial" w:hAnsi="Arial" w:cs="Arial"/>
          <w:b/>
          <w:bCs/>
          <w:sz w:val="28"/>
          <w:szCs w:val="28"/>
        </w:rPr>
        <w:t>static</w:t>
      </w:r>
      <w:r w:rsidRPr="006930AB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6930AB">
        <w:rPr>
          <w:rFonts w:ascii="Arial" w:hAnsi="Arial" w:cs="Arial"/>
          <w:b/>
          <w:bCs/>
          <w:sz w:val="28"/>
          <w:szCs w:val="28"/>
        </w:rPr>
        <w:t>void</w:t>
      </w:r>
      <w:r w:rsidRPr="006930AB">
        <w:rPr>
          <w:rFonts w:ascii="Arial" w:hAnsi="Arial" w:cs="Arial"/>
          <w:sz w:val="28"/>
          <w:szCs w:val="28"/>
          <w:lang w:val="el-GR"/>
        </w:rPr>
        <w:t xml:space="preserve"> </w:t>
      </w:r>
      <w:r w:rsidRPr="006930AB">
        <w:rPr>
          <w:rFonts w:ascii="Arial" w:hAnsi="Arial" w:cs="Arial"/>
          <w:sz w:val="28"/>
          <w:szCs w:val="28"/>
        </w:rPr>
        <w:t>main</w:t>
      </w:r>
      <w:r w:rsidRPr="006930AB">
        <w:rPr>
          <w:rFonts w:ascii="Arial" w:hAnsi="Arial" w:cs="Arial"/>
          <w:sz w:val="28"/>
          <w:szCs w:val="28"/>
          <w:lang w:val="el-GR"/>
        </w:rPr>
        <w:t>(</w:t>
      </w:r>
      <w:r w:rsidRPr="006930AB">
        <w:rPr>
          <w:rFonts w:ascii="Arial" w:hAnsi="Arial" w:cs="Arial"/>
          <w:b/>
          <w:bCs/>
          <w:sz w:val="28"/>
          <w:szCs w:val="28"/>
        </w:rPr>
        <w:t>String</w:t>
      </w:r>
      <w:r w:rsidRPr="006930AB">
        <w:rPr>
          <w:rFonts w:ascii="Arial" w:hAnsi="Arial" w:cs="Arial"/>
          <w:sz w:val="28"/>
          <w:szCs w:val="28"/>
          <w:lang w:val="el-GR"/>
        </w:rPr>
        <w:t xml:space="preserve">[] </w:t>
      </w:r>
      <w:proofErr w:type="spellStart"/>
      <w:r w:rsidRPr="006930AB">
        <w:rPr>
          <w:rFonts w:ascii="Arial" w:hAnsi="Arial" w:cs="Arial"/>
          <w:sz w:val="28"/>
          <w:szCs w:val="28"/>
        </w:rPr>
        <w:t>args</w:t>
      </w:r>
      <w:proofErr w:type="spellEnd"/>
      <w:r w:rsidRPr="006930AB">
        <w:rPr>
          <w:rFonts w:ascii="Arial" w:hAnsi="Arial" w:cs="Arial"/>
          <w:sz w:val="28"/>
          <w:szCs w:val="28"/>
          <w:lang w:val="el-GR"/>
        </w:rPr>
        <w:t>) {</w:t>
      </w:r>
      <w:r w:rsidRPr="006930AB">
        <w:rPr>
          <w:rFonts w:ascii="Arial" w:hAnsi="Arial" w:cs="Arial"/>
          <w:sz w:val="28"/>
          <w:szCs w:val="28"/>
          <w:lang w:val="el-GR"/>
        </w:rPr>
        <w:br/>
        <w:t xml:space="preserve">        // Πρόσβαση στη στατική μεταβλητή</w:t>
      </w:r>
      <w:r w:rsidR="006930AB">
        <w:rPr>
          <w:rFonts w:ascii="Arial" w:hAnsi="Arial" w:cs="Arial"/>
          <w:sz w:val="28"/>
          <w:szCs w:val="28"/>
          <w:lang w:val="el-GR"/>
        </w:rPr>
        <w:t xml:space="preserve"> της ίδιας κλάσης</w:t>
      </w:r>
      <w:r w:rsidRPr="006930AB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6930AB">
        <w:rPr>
          <w:rFonts w:ascii="Arial" w:hAnsi="Arial" w:cs="Arial"/>
          <w:sz w:val="28"/>
          <w:szCs w:val="28"/>
        </w:rPr>
        <w:t>age</w:t>
      </w:r>
      <w:r w:rsidRPr="006930AB">
        <w:rPr>
          <w:rFonts w:ascii="Arial" w:hAnsi="Arial" w:cs="Arial"/>
          <w:sz w:val="28"/>
          <w:szCs w:val="28"/>
          <w:lang w:val="el-GR"/>
        </w:rPr>
        <w:t xml:space="preserve"> = 30;</w:t>
      </w:r>
      <w:r w:rsidRPr="006930AB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6930AB">
        <w:rPr>
          <w:rFonts w:ascii="Arial" w:hAnsi="Arial" w:cs="Arial"/>
          <w:b/>
          <w:bCs/>
          <w:sz w:val="28"/>
          <w:szCs w:val="28"/>
        </w:rPr>
        <w:t>System</w:t>
      </w:r>
      <w:r w:rsidRPr="006930AB">
        <w:rPr>
          <w:rFonts w:ascii="Arial" w:hAnsi="Arial" w:cs="Arial"/>
          <w:b/>
          <w:bCs/>
          <w:sz w:val="28"/>
          <w:szCs w:val="28"/>
          <w:lang w:val="el-GR"/>
        </w:rPr>
        <w:t>.</w:t>
      </w:r>
      <w:r w:rsidRPr="006930AB">
        <w:rPr>
          <w:rFonts w:ascii="Arial" w:hAnsi="Arial" w:cs="Arial"/>
          <w:b/>
          <w:bCs/>
          <w:sz w:val="28"/>
          <w:szCs w:val="28"/>
        </w:rPr>
        <w:t>out</w:t>
      </w:r>
      <w:r w:rsidRPr="006930AB">
        <w:rPr>
          <w:rFonts w:ascii="Arial" w:hAnsi="Arial" w:cs="Arial"/>
          <w:b/>
          <w:bCs/>
          <w:sz w:val="28"/>
          <w:szCs w:val="28"/>
          <w:lang w:val="el-GR"/>
        </w:rPr>
        <w:t>.</w:t>
      </w:r>
      <w:proofErr w:type="spellStart"/>
      <w:r w:rsidRPr="006930AB">
        <w:rPr>
          <w:rFonts w:ascii="Arial" w:hAnsi="Arial" w:cs="Arial"/>
          <w:b/>
          <w:bCs/>
          <w:sz w:val="28"/>
          <w:szCs w:val="28"/>
        </w:rPr>
        <w:t>println</w:t>
      </w:r>
      <w:proofErr w:type="spellEnd"/>
      <w:r w:rsidRPr="006930AB">
        <w:rPr>
          <w:rFonts w:ascii="Arial" w:hAnsi="Arial" w:cs="Arial"/>
          <w:sz w:val="28"/>
          <w:szCs w:val="28"/>
          <w:lang w:val="el-GR"/>
        </w:rPr>
        <w:t xml:space="preserve">("Η ηλικία είναι: " + </w:t>
      </w:r>
      <w:r w:rsidRPr="006930AB">
        <w:rPr>
          <w:rFonts w:ascii="Arial" w:hAnsi="Arial" w:cs="Arial"/>
          <w:sz w:val="28"/>
          <w:szCs w:val="28"/>
        </w:rPr>
        <w:t>age</w:t>
      </w:r>
      <w:r w:rsidRPr="006930AB">
        <w:rPr>
          <w:rFonts w:ascii="Arial" w:hAnsi="Arial" w:cs="Arial"/>
          <w:sz w:val="28"/>
          <w:szCs w:val="28"/>
          <w:lang w:val="el-GR"/>
        </w:rPr>
        <w:t>);</w:t>
      </w:r>
      <w:r w:rsidRPr="006930AB">
        <w:rPr>
          <w:rFonts w:ascii="Arial" w:hAnsi="Arial" w:cs="Arial"/>
          <w:sz w:val="28"/>
          <w:szCs w:val="28"/>
          <w:lang w:val="el-GR"/>
        </w:rPr>
        <w:br/>
      </w:r>
      <w:r w:rsidRPr="006930AB">
        <w:rPr>
          <w:rFonts w:ascii="Arial" w:hAnsi="Arial" w:cs="Arial"/>
          <w:sz w:val="28"/>
          <w:szCs w:val="28"/>
          <w:lang w:val="el-GR"/>
        </w:rPr>
        <w:br/>
        <w:t xml:space="preserve">        // Πρόσβαση στη στατική μέθοδο</w:t>
      </w:r>
      <w:r w:rsidR="006930AB">
        <w:rPr>
          <w:rFonts w:ascii="Arial" w:hAnsi="Arial" w:cs="Arial"/>
          <w:sz w:val="28"/>
          <w:szCs w:val="28"/>
          <w:lang w:val="el-GR"/>
        </w:rPr>
        <w:t xml:space="preserve"> της ίδιας κλάσης</w:t>
      </w:r>
      <w:r w:rsidRPr="006930AB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6930AB">
        <w:rPr>
          <w:rFonts w:ascii="Arial" w:hAnsi="Arial" w:cs="Arial"/>
          <w:sz w:val="28"/>
          <w:szCs w:val="28"/>
        </w:rPr>
        <w:t>display</w:t>
      </w:r>
      <w:r w:rsidRPr="006930AB">
        <w:rPr>
          <w:rFonts w:ascii="Arial" w:hAnsi="Arial" w:cs="Arial"/>
          <w:sz w:val="28"/>
          <w:szCs w:val="28"/>
          <w:lang w:val="el-GR"/>
        </w:rPr>
        <w:t>();</w:t>
      </w:r>
      <w:r w:rsidRPr="006930AB">
        <w:rPr>
          <w:rFonts w:ascii="Arial" w:hAnsi="Arial" w:cs="Arial"/>
          <w:sz w:val="28"/>
          <w:szCs w:val="28"/>
          <w:lang w:val="el-GR"/>
        </w:rPr>
        <w:br/>
        <w:t xml:space="preserve">    }</w:t>
      </w:r>
      <w:r w:rsidRPr="006930AB">
        <w:rPr>
          <w:rFonts w:ascii="Arial" w:hAnsi="Arial" w:cs="Arial"/>
          <w:sz w:val="28"/>
          <w:szCs w:val="28"/>
          <w:lang w:val="el-GR"/>
        </w:rPr>
        <w:br/>
        <w:t>}</w:t>
      </w:r>
      <w:r w:rsidRPr="006930AB">
        <w:rPr>
          <w:rFonts w:ascii="Arial" w:hAnsi="Arial" w:cs="Arial"/>
          <w:sz w:val="28"/>
          <w:szCs w:val="28"/>
          <w:lang w:val="el-GR"/>
        </w:rPr>
        <w:br/>
      </w:r>
    </w:p>
    <w:sectPr w:rsidR="00645FEF" w:rsidRPr="006930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83168"/>
    <w:multiLevelType w:val="hybridMultilevel"/>
    <w:tmpl w:val="6026FAA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B27A88"/>
    <w:multiLevelType w:val="hybridMultilevel"/>
    <w:tmpl w:val="A0487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6411D"/>
    <w:multiLevelType w:val="hybridMultilevel"/>
    <w:tmpl w:val="5378739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4D2335"/>
    <w:multiLevelType w:val="hybridMultilevel"/>
    <w:tmpl w:val="F53823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8D994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113BF"/>
    <w:multiLevelType w:val="hybridMultilevel"/>
    <w:tmpl w:val="6BC6F84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86328888">
    <w:abstractNumId w:val="8"/>
  </w:num>
  <w:num w:numId="2" w16cid:durableId="868563256">
    <w:abstractNumId w:val="6"/>
  </w:num>
  <w:num w:numId="3" w16cid:durableId="2035765374">
    <w:abstractNumId w:val="5"/>
  </w:num>
  <w:num w:numId="4" w16cid:durableId="120389894">
    <w:abstractNumId w:val="4"/>
  </w:num>
  <w:num w:numId="5" w16cid:durableId="1697081176">
    <w:abstractNumId w:val="7"/>
  </w:num>
  <w:num w:numId="6" w16cid:durableId="441875323">
    <w:abstractNumId w:val="3"/>
  </w:num>
  <w:num w:numId="7" w16cid:durableId="698704857">
    <w:abstractNumId w:val="2"/>
  </w:num>
  <w:num w:numId="8" w16cid:durableId="389618041">
    <w:abstractNumId w:val="1"/>
  </w:num>
  <w:num w:numId="9" w16cid:durableId="1347050868">
    <w:abstractNumId w:val="0"/>
  </w:num>
  <w:num w:numId="10" w16cid:durableId="891160032">
    <w:abstractNumId w:val="12"/>
  </w:num>
  <w:num w:numId="11" w16cid:durableId="1369263168">
    <w:abstractNumId w:val="13"/>
  </w:num>
  <w:num w:numId="12" w16cid:durableId="236942462">
    <w:abstractNumId w:val="10"/>
  </w:num>
  <w:num w:numId="13" w16cid:durableId="834301727">
    <w:abstractNumId w:val="11"/>
  </w:num>
  <w:num w:numId="14" w16cid:durableId="763460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62C7"/>
    <w:rsid w:val="0029639D"/>
    <w:rsid w:val="00311BFA"/>
    <w:rsid w:val="00326F90"/>
    <w:rsid w:val="00414CAC"/>
    <w:rsid w:val="00645FEF"/>
    <w:rsid w:val="006930AB"/>
    <w:rsid w:val="00AA1D8D"/>
    <w:rsid w:val="00B47730"/>
    <w:rsid w:val="00CB0664"/>
    <w:rsid w:val="00D02C9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0C2EC"/>
  <w14:defaultImageDpi w14:val="300"/>
  <w15:docId w15:val="{8238751C-251F-6B46-8C92-D71046F1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Αριστέα Μπασιακούρα</cp:lastModifiedBy>
  <cp:revision>2</cp:revision>
  <dcterms:created xsi:type="dcterms:W3CDTF">2025-01-07T00:26:00Z</dcterms:created>
  <dcterms:modified xsi:type="dcterms:W3CDTF">2025-01-07T00:26:00Z</dcterms:modified>
  <cp:category/>
</cp:coreProperties>
</file>