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242F" w14:textId="77777777" w:rsidR="00FB4D1D" w:rsidRPr="002E23EF" w:rsidRDefault="00000000" w:rsidP="002E23EF">
      <w:pPr>
        <w:pStyle w:val="a4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2E23EF">
        <w:rPr>
          <w:rFonts w:asciiTheme="minorHAnsi" w:hAnsiTheme="minorHAnsi" w:cstheme="minorHAnsi"/>
          <w:sz w:val="24"/>
          <w:szCs w:val="24"/>
          <w:u w:val="thick"/>
        </w:rPr>
        <w:t>Ο</w:t>
      </w:r>
      <w:r w:rsidRPr="002E23EF">
        <w:rPr>
          <w:rFonts w:asciiTheme="minorHAnsi" w:hAnsiTheme="minorHAnsi" w:cstheme="minorHAnsi"/>
          <w:spacing w:val="110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ΤΥΠΟΣ</w:t>
      </w:r>
    </w:p>
    <w:p w14:paraId="13B0D121" w14:textId="57A6F02F" w:rsidR="00FB4D1D" w:rsidRPr="002E23EF" w:rsidRDefault="00000000">
      <w:pPr>
        <w:spacing w:before="240"/>
        <w:ind w:left="451" w:right="45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23EF">
        <w:rPr>
          <w:rFonts w:asciiTheme="minorHAnsi" w:hAnsiTheme="minorHAnsi" w:cstheme="minorHAnsi"/>
          <w:b/>
          <w:spacing w:val="-5"/>
          <w:sz w:val="24"/>
          <w:szCs w:val="24"/>
          <w:u w:val="thick"/>
        </w:rPr>
        <w:t>Ο ΤΥΠΟΣ ΣΤΗΡΙΖΕΙ ΤΟ ΔΗΜΟΚΡΑΤΙΚΟ</w:t>
      </w:r>
      <w:r w:rsidR="002E23EF" w:rsidRPr="002E23EF">
        <w:rPr>
          <w:rFonts w:asciiTheme="minorHAnsi" w:hAnsiTheme="minorHAnsi" w:cstheme="minorHAnsi"/>
          <w:b/>
          <w:spacing w:val="-5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b/>
          <w:spacing w:val="-9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b/>
          <w:sz w:val="24"/>
          <w:szCs w:val="24"/>
          <w:u w:val="thick"/>
        </w:rPr>
        <w:t>ΠΟΛΙΤΕΥΜΑ</w:t>
      </w:r>
    </w:p>
    <w:p w14:paraId="01539F5B" w14:textId="77777777" w:rsidR="00FB4D1D" w:rsidRPr="002E23EF" w:rsidRDefault="00FB4D1D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00151AAA" w14:textId="77777777" w:rsidR="00FB4D1D" w:rsidRPr="002E23EF" w:rsidRDefault="00FB4D1D">
      <w:pPr>
        <w:pStyle w:val="a3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2A96FE4D" w14:textId="0886AF89" w:rsidR="00FB4D1D" w:rsidRPr="002E23EF" w:rsidRDefault="00000000" w:rsidP="002E23EF">
      <w:pPr>
        <w:pStyle w:val="a3"/>
        <w:spacing w:before="86"/>
        <w:ind w:left="840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έχει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αποδειχθεί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ότι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στηρίζει το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δημοκρατικό</w:t>
      </w:r>
      <w:r w:rsidR="002E23EF" w:rsidRPr="002E23EF">
        <w:rPr>
          <w:rFonts w:asciiTheme="minorHAnsi" w:hAnsiTheme="minorHAnsi" w:cstheme="minorHAnsi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πολίτευμα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αλλά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εξαρτάται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αυτό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προκειμένου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κάνει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 xml:space="preserve">απρόσκοπτα το έργο του.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Tο</w:t>
      </w:r>
      <w:proofErr w:type="spellEnd"/>
      <w:r w:rsidRPr="002E23EF">
        <w:rPr>
          <w:rFonts w:asciiTheme="minorHAnsi" w:hAnsiTheme="minorHAnsi" w:cstheme="minorHAnsi"/>
          <w:sz w:val="24"/>
          <w:szCs w:val="24"/>
        </w:rPr>
        <w:t xml:space="preserve"> έργο αυτό το επιτελεί ο τύπος με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εξής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τρόπους:</w:t>
      </w:r>
    </w:p>
    <w:p w14:paraId="7DA69D98" w14:textId="77777777" w:rsidR="00FB4D1D" w:rsidRPr="002E23EF" w:rsidRDefault="00000000">
      <w:pPr>
        <w:pStyle w:val="a5"/>
        <w:numPr>
          <w:ilvl w:val="0"/>
          <w:numId w:val="1"/>
        </w:numPr>
        <w:tabs>
          <w:tab w:val="left" w:pos="915"/>
        </w:tabs>
        <w:spacing w:before="1"/>
        <w:ind w:right="261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Ο τύπος ενημερώνει τους πολίτες έγκαιρα και έγκυρα για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δρώμενα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στην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πολιτική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ζωή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 τον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ωθεί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</w:p>
    <w:p w14:paraId="7BF8D750" w14:textId="77777777" w:rsidR="00FB4D1D" w:rsidRPr="002E23EF" w:rsidRDefault="00000000">
      <w:pPr>
        <w:pStyle w:val="a3"/>
        <w:ind w:left="914" w:right="342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συμμετέχει στα κοινά και να συνειδητοποιεί το ρόλο του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ρύθμιση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πολιτεύματος.</w:t>
      </w:r>
    </w:p>
    <w:p w14:paraId="14690516" w14:textId="77777777" w:rsidR="00FB4D1D" w:rsidRPr="002E23EF" w:rsidRDefault="00000000">
      <w:pPr>
        <w:pStyle w:val="a5"/>
        <w:numPr>
          <w:ilvl w:val="0"/>
          <w:numId w:val="1"/>
        </w:numPr>
        <w:tabs>
          <w:tab w:val="left" w:pos="915"/>
        </w:tabs>
        <w:ind w:right="363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Η θεσμική κατοχύρωση της ελευθεροτυπίας διασφαλίζει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τον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πλουραλισμό,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πολυφωνία.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διάλογος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η</w:t>
      </w:r>
    </w:p>
    <w:p w14:paraId="1BF4DB8F" w14:textId="77777777" w:rsidR="00FB4D1D" w:rsidRPr="002E23EF" w:rsidRDefault="00000000">
      <w:pPr>
        <w:pStyle w:val="a3"/>
        <w:ind w:left="914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ελεύθερη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ανταλλαγή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απόψεων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δίνουν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ευκαιρία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στον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αναγνώστη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διαμορφώσει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αποκρυσταλλώσει</w:t>
      </w:r>
    </w:p>
    <w:p w14:paraId="1B97CA21" w14:textId="77777777" w:rsidR="00FB4D1D" w:rsidRPr="002E23EF" w:rsidRDefault="00000000">
      <w:pPr>
        <w:pStyle w:val="a3"/>
        <w:ind w:left="914" w:right="742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γνώμη μέσα από τη γόνιμη αντιπαράθεση θέσεων και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επιχειρημάτων.</w:t>
      </w:r>
    </w:p>
    <w:p w14:paraId="29320AEA" w14:textId="77777777" w:rsidR="00FB4D1D" w:rsidRPr="002E23EF" w:rsidRDefault="00000000">
      <w:pPr>
        <w:pStyle w:val="a5"/>
        <w:numPr>
          <w:ilvl w:val="0"/>
          <w:numId w:val="1"/>
        </w:numPr>
        <w:tabs>
          <w:tab w:val="left" w:pos="915"/>
        </w:tabs>
        <w:ind w:right="217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Επιδρά στη συνείδηση των αναγνωστών, βοηθώντας τους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 διαμορφώσουν υγιή πολιτικά κριτήρια, να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σχηματίσουν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αντίληψη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γύρω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 τα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ζητήματα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που</w:t>
      </w:r>
    </w:p>
    <w:p w14:paraId="7FD96BF3" w14:textId="77777777" w:rsidR="00FB4D1D" w:rsidRPr="002E23EF" w:rsidRDefault="00000000">
      <w:pPr>
        <w:pStyle w:val="a3"/>
        <w:ind w:left="914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απασχολούν την κοινωνία όπου ζουν αλλά και τη διεθνή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κοινότητα.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Διαμορφώνει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κοινή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γνώμη,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διαφωτίζει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 αφυπνίζει. Παροτρύνει τους πολίτες να διεκδικήσουν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 xml:space="preserve">και να υπερασπίσουν τα δικαιώματά τους. Τους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εμφυσεί</w:t>
      </w:r>
      <w:proofErr w:type="spellEnd"/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πνεύμα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συλλογικότητας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μαχητικότητας.</w:t>
      </w:r>
    </w:p>
    <w:p w14:paraId="530F4B47" w14:textId="77777777" w:rsidR="00FB4D1D" w:rsidRPr="002E23EF" w:rsidRDefault="00000000">
      <w:pPr>
        <w:pStyle w:val="a5"/>
        <w:numPr>
          <w:ilvl w:val="0"/>
          <w:numId w:val="1"/>
        </w:numPr>
        <w:tabs>
          <w:tab w:val="left" w:pos="915"/>
        </w:tabs>
        <w:ind w:right="247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Μέσω του τύπου οι πολίτες μπορούν να διαμαρτυρηθούν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 όσα τους ενοχλούν, στέλνοντας επιστολές. Έτσι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μπορούν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διαφωνούν,</w:t>
      </w:r>
      <w:r w:rsidRPr="002E23E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καταγγέλλουν,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διεκδικούν,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ελέγχουν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πρόσωπα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πράγματα.</w:t>
      </w:r>
    </w:p>
    <w:p w14:paraId="2DA04A2D" w14:textId="6734F56F" w:rsidR="00FB4D1D" w:rsidRPr="002E23EF" w:rsidRDefault="00000000" w:rsidP="002E23EF">
      <w:pPr>
        <w:pStyle w:val="a5"/>
        <w:numPr>
          <w:ilvl w:val="0"/>
          <w:numId w:val="1"/>
        </w:numPr>
        <w:tabs>
          <w:tab w:val="left" w:pos="915"/>
          <w:tab w:val="left" w:pos="990"/>
        </w:tabs>
        <w:spacing w:before="1"/>
        <w:ind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Κρίνει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τις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Αρχές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εμποδίζει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αυθαιρεσίες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πολιτικής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εξουσίας. Φωτίζει αθέατες πλευρές του δημόσιου βίου.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Προτείνει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τρόπους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επίλυση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προβλημάτων.</w:t>
      </w:r>
      <w:r w:rsidR="002E23EF" w:rsidRPr="002E23EF">
        <w:rPr>
          <w:rFonts w:asciiTheme="minorHAnsi" w:hAnsiTheme="minorHAnsi" w:cstheme="minorHAnsi"/>
          <w:sz w:val="24"/>
          <w:szCs w:val="24"/>
        </w:rPr>
        <w:tab/>
      </w:r>
      <w:r w:rsidRPr="002E23EF">
        <w:rPr>
          <w:rFonts w:asciiTheme="minorHAnsi" w:hAnsiTheme="minorHAnsi" w:cstheme="minorHAnsi"/>
          <w:sz w:val="24"/>
          <w:szCs w:val="24"/>
        </w:rPr>
        <w:t>Ο τύπος δίνει τη δυνατότητα να εκπροσωπούνται όλες οι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 xml:space="preserve">απόψεις, ακόμα και των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μειοψηφιών</w:t>
      </w:r>
      <w:proofErr w:type="spellEnd"/>
      <w:r w:rsidRPr="002E23EF">
        <w:rPr>
          <w:rFonts w:asciiTheme="minorHAnsi" w:hAnsiTheme="minorHAnsi" w:cstheme="minorHAnsi"/>
          <w:sz w:val="24"/>
          <w:szCs w:val="24"/>
        </w:rPr>
        <w:t>. Έτσι, αποφεύγονται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άγονες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αντιπαραθέσεις και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συγκρούσεις.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Ηκοινωνική</w:t>
      </w:r>
      <w:proofErr w:type="spellEnd"/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ζωή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αποκτά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ποικιλομορφία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κι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συνεπώς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καλλιεργείται το έδαφος για την εδραίωση της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δημοκρατίας.</w:t>
      </w:r>
    </w:p>
    <w:p w14:paraId="794A6CFF" w14:textId="77777777" w:rsidR="00FB4D1D" w:rsidRPr="002E23EF" w:rsidRDefault="00000000">
      <w:pPr>
        <w:pStyle w:val="a5"/>
        <w:numPr>
          <w:ilvl w:val="0"/>
          <w:numId w:val="1"/>
        </w:numPr>
        <w:tabs>
          <w:tab w:val="left" w:pos="915"/>
        </w:tabs>
        <w:spacing w:before="1"/>
        <w:ind w:right="263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Μεταδίδει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γνώσεις,</w:t>
      </w:r>
      <w:r w:rsidRPr="002E23E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γνωστοποιεί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επιστημονικές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,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ιατρικές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έρευνες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ανακαλύψεις,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δημιουργεί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σελίδες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</w:p>
    <w:p w14:paraId="37446BDF" w14:textId="314B64EE" w:rsidR="00FB4D1D" w:rsidRPr="002E23EF" w:rsidRDefault="00000000">
      <w:pPr>
        <w:pStyle w:val="a3"/>
        <w:spacing w:before="1"/>
        <w:ind w:left="914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πληροφορική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τις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νέες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τεχνολογίες.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Φέρνει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σε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επαφή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με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πολιτισμό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τα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πολιτιστικά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δρώμενα.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Έτσι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</w:t>
      </w:r>
    </w:p>
    <w:p w14:paraId="56EB1FF4" w14:textId="77777777" w:rsidR="00FB4D1D" w:rsidRPr="002E23EF" w:rsidRDefault="00000000">
      <w:pPr>
        <w:pStyle w:val="a3"/>
        <w:ind w:left="914" w:right="216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άτομο διευρύνει τους πνευματικούς του ορίζοντες, οξύνει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 κριτική του σκέψη και ενεργοποιεί την ελεύθερη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σκέψη και έκφραση. Έτσι θέτονται τα πρωταρχικά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θεμέλια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δημοκρατίας.</w:t>
      </w:r>
    </w:p>
    <w:p w14:paraId="1535BA98" w14:textId="77777777" w:rsidR="00FB4D1D" w:rsidRPr="002E23EF" w:rsidRDefault="00FB4D1D">
      <w:pPr>
        <w:pStyle w:val="a3"/>
        <w:spacing w:before="5"/>
        <w:rPr>
          <w:rFonts w:asciiTheme="minorHAnsi" w:hAnsiTheme="minorHAnsi" w:cstheme="minorHAnsi"/>
          <w:sz w:val="24"/>
          <w:szCs w:val="24"/>
        </w:rPr>
      </w:pPr>
    </w:p>
    <w:p w14:paraId="494422B9" w14:textId="77777777" w:rsidR="00FB4D1D" w:rsidRPr="002E23EF" w:rsidRDefault="00000000">
      <w:pPr>
        <w:pStyle w:val="1"/>
        <w:ind w:right="38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2E23EF">
        <w:rPr>
          <w:rFonts w:asciiTheme="minorHAnsi" w:hAnsiTheme="minorHAnsi" w:cstheme="minorHAnsi"/>
          <w:sz w:val="24"/>
          <w:szCs w:val="24"/>
          <w:u w:val="thick"/>
        </w:rPr>
        <w:t>Ο ΤΥΠΟΣ ΩΣ</w:t>
      </w:r>
      <w:r w:rsidRPr="002E23EF">
        <w:rPr>
          <w:rFonts w:asciiTheme="minorHAnsi" w:hAnsiTheme="minorHAnsi" w:cstheme="minorHAnsi"/>
          <w:spacing w:val="-5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ΤΕΤΑΡΤΗ</w:t>
      </w:r>
      <w:r w:rsidRPr="002E23EF">
        <w:rPr>
          <w:rFonts w:asciiTheme="minorHAnsi" w:hAnsiTheme="minorHAnsi" w:cstheme="minorHAnsi"/>
          <w:spacing w:val="1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ΕΞΟΥΣΙΑ</w:t>
      </w:r>
    </w:p>
    <w:p w14:paraId="55F4F450" w14:textId="77777777" w:rsidR="00FB4D1D" w:rsidRPr="002E23EF" w:rsidRDefault="00000000">
      <w:pPr>
        <w:pStyle w:val="a3"/>
        <w:spacing w:before="315"/>
        <w:ind w:left="84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τύπος ήταν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 το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18</w:t>
      </w:r>
      <w:r w:rsidRPr="002E23EF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αι.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η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τέταρτη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εξουσία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: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</w:p>
    <w:p w14:paraId="06C6A6B2" w14:textId="57032C8A" w:rsidR="00FB4D1D" w:rsidRPr="002E23EF" w:rsidRDefault="00000000" w:rsidP="002E23EF">
      <w:pPr>
        <w:pStyle w:val="a3"/>
        <w:spacing w:before="2"/>
        <w:ind w:left="194" w:right="249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απέδιδαν τον έλεγχο των τριών άλλων (νομοθετική, δικαστική,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εκτελεστική).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Σήμερα,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εξακολουθεί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θεωρείται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βασικός</w:t>
      </w:r>
      <w:r w:rsidR="002E23EF" w:rsidRPr="002E23EF">
        <w:rPr>
          <w:rFonts w:asciiTheme="minorHAnsi" w:hAnsiTheme="minorHAnsi" w:cstheme="minorHAnsi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παράγοντας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σύσταση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lastRenderedPageBreak/>
        <w:t>δημοκρατικού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πολιτεύματος,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περιφρούρηση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κοινής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βούλησης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έκφρασης.</w:t>
      </w:r>
    </w:p>
    <w:p w14:paraId="0DF5A082" w14:textId="77777777" w:rsidR="00FB4D1D" w:rsidRPr="002E23EF" w:rsidRDefault="00000000">
      <w:pPr>
        <w:pStyle w:val="a5"/>
        <w:numPr>
          <w:ilvl w:val="0"/>
          <w:numId w:val="2"/>
        </w:numPr>
        <w:tabs>
          <w:tab w:val="left" w:pos="914"/>
          <w:tab w:val="left" w:pos="915"/>
        </w:tabs>
        <w:ind w:right="579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Ελέγχει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νομοθετική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εξουσία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: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πολλές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φορές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καταψηφίζει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ή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εγκρίνει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κάποιο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νέο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νομοσχέδιο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ή</w:t>
      </w:r>
    </w:p>
    <w:p w14:paraId="231B444A" w14:textId="77777777" w:rsidR="00FB4D1D" w:rsidRPr="002E23EF" w:rsidRDefault="00000000">
      <w:pPr>
        <w:pStyle w:val="a3"/>
        <w:spacing w:before="1"/>
        <w:ind w:left="914" w:right="264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επιβάλλει την τροποποίησή του. Όταν κρίνει επίσης ότι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πρέπει να καταργηθεί κάποιος υπάρχων νόμος, επιβάλλει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αλλαγή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του.</w:t>
      </w:r>
    </w:p>
    <w:p w14:paraId="68179309" w14:textId="77777777" w:rsidR="00FB4D1D" w:rsidRPr="002E23EF" w:rsidRDefault="00FB4D1D">
      <w:pPr>
        <w:pStyle w:val="a3"/>
        <w:spacing w:before="10"/>
        <w:rPr>
          <w:rFonts w:asciiTheme="minorHAnsi" w:hAnsiTheme="minorHAnsi" w:cstheme="minorHAnsi"/>
          <w:sz w:val="24"/>
          <w:szCs w:val="24"/>
        </w:rPr>
      </w:pPr>
    </w:p>
    <w:p w14:paraId="6B70BD66" w14:textId="77777777" w:rsidR="00FB4D1D" w:rsidRPr="002E23EF" w:rsidRDefault="00000000">
      <w:pPr>
        <w:pStyle w:val="a5"/>
        <w:numPr>
          <w:ilvl w:val="0"/>
          <w:numId w:val="2"/>
        </w:numPr>
        <w:tabs>
          <w:tab w:val="left" w:pos="914"/>
          <w:tab w:val="left" w:pos="915"/>
        </w:tabs>
        <w:ind w:right="427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Ελέγχει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δικαστική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εξουσία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: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επηρεάζει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γνώμη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των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δικαστών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–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πολλές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φορές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επιβάλλει την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επανεξέταση</w:t>
      </w:r>
    </w:p>
    <w:p w14:paraId="5F1ED8EE" w14:textId="77777777" w:rsidR="00FB4D1D" w:rsidRPr="002E23EF" w:rsidRDefault="00000000">
      <w:pPr>
        <w:pStyle w:val="a3"/>
        <w:spacing w:before="1"/>
        <w:ind w:left="914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κάποιας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υπόθεσης,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αμφισβητώντας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αναιρώντας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αποτέλεσμά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της.</w:t>
      </w:r>
    </w:p>
    <w:p w14:paraId="3D750B70" w14:textId="77777777" w:rsidR="00FB4D1D" w:rsidRPr="002E23EF" w:rsidRDefault="00FB4D1D">
      <w:pPr>
        <w:pStyle w:val="a3"/>
        <w:spacing w:before="1"/>
        <w:rPr>
          <w:rFonts w:asciiTheme="minorHAnsi" w:hAnsiTheme="minorHAnsi" w:cstheme="minorHAnsi"/>
          <w:sz w:val="24"/>
          <w:szCs w:val="24"/>
        </w:rPr>
      </w:pPr>
    </w:p>
    <w:p w14:paraId="0163351A" w14:textId="52441D2C" w:rsidR="00FB4D1D" w:rsidRPr="002E23EF" w:rsidRDefault="00000000" w:rsidP="002E23EF">
      <w:pPr>
        <w:pStyle w:val="a5"/>
        <w:numPr>
          <w:ilvl w:val="0"/>
          <w:numId w:val="2"/>
        </w:numPr>
        <w:tabs>
          <w:tab w:val="left" w:pos="914"/>
          <w:tab w:val="left" w:pos="915"/>
        </w:tabs>
        <w:spacing w:before="73" w:line="366" w:lineRule="exact"/>
        <w:ind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Ελέγχει την εκτελεστική εξουσία : η κυβέρνηση, οι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δημόσιοι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οργανισμοί,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 xml:space="preserve">αστυνομικά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όργανα,υπολογίζουν</w:t>
      </w:r>
      <w:proofErr w:type="spellEnd"/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κριτική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τύπου,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2E23EF">
        <w:rPr>
          <w:rFonts w:asciiTheme="minorHAnsi" w:hAnsiTheme="minorHAnsi" w:cstheme="minorHAnsi"/>
          <w:sz w:val="24"/>
          <w:szCs w:val="24"/>
        </w:rPr>
        <w:t>ενημερώνουν,τον</w:t>
      </w:r>
      <w:proofErr w:type="spellEnd"/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σέβονται,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γιατί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είναι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εκπρόσωπος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λαού,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θεματοφύλακας των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δικαιωμάτων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του.</w:t>
      </w:r>
    </w:p>
    <w:p w14:paraId="55F8DF64" w14:textId="77777777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479EDAF7" w14:textId="77777777" w:rsidR="00FB4D1D" w:rsidRPr="002E23EF" w:rsidRDefault="00000000">
      <w:pPr>
        <w:pStyle w:val="a5"/>
        <w:numPr>
          <w:ilvl w:val="0"/>
          <w:numId w:val="2"/>
        </w:numPr>
        <w:tabs>
          <w:tab w:val="left" w:pos="914"/>
          <w:tab w:val="left" w:pos="915"/>
        </w:tabs>
        <w:spacing w:line="36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Δεν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είναι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λίγες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περιπτώσεις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που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δημόσια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πρόσωπα</w:t>
      </w:r>
    </w:p>
    <w:p w14:paraId="344320A7" w14:textId="2CF5AAA7" w:rsidR="00FB4D1D" w:rsidRPr="002E23EF" w:rsidRDefault="00000000">
      <w:pPr>
        <w:pStyle w:val="a3"/>
        <w:ind w:left="914" w:right="137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έχουν παραιτηθεί κάτω από την πίεση που τους άσκησε ο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τύπος, μην μπορώντας να αντέξουν την αναμέτρηση μαζί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του. ο τύπος είναι το άγρυπνο μάτι που όρισε ο λαός για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 προστατεύει και να διεκδικεί τα δικαιώματά του και να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ελέγχει τους εκπροσώπους του. Είναι η εξουσία πάνω από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τις εξουσίες που διαμορφώνει πολιτικές συνειδήσεις και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ολοκληρώνει το πλαίσιο λειτουργίας των δημοκρατικών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θεσμών.</w:t>
      </w:r>
    </w:p>
    <w:p w14:paraId="0E48883A" w14:textId="77777777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F9EDF95" w14:textId="77777777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CF407AE" w14:textId="77777777" w:rsidR="00FB4D1D" w:rsidRPr="002E23EF" w:rsidRDefault="00FB4D1D">
      <w:pPr>
        <w:pStyle w:val="a3"/>
        <w:spacing w:before="6"/>
        <w:rPr>
          <w:rFonts w:asciiTheme="minorHAnsi" w:hAnsiTheme="minorHAnsi" w:cstheme="minorHAnsi"/>
          <w:sz w:val="24"/>
          <w:szCs w:val="24"/>
        </w:rPr>
      </w:pPr>
    </w:p>
    <w:p w14:paraId="18D79307" w14:textId="77777777" w:rsidR="00FB4D1D" w:rsidRPr="002E23EF" w:rsidRDefault="00000000">
      <w:pPr>
        <w:pStyle w:val="1"/>
        <w:ind w:left="552"/>
        <w:rPr>
          <w:rFonts w:asciiTheme="minorHAnsi" w:hAnsiTheme="minorHAnsi" w:cstheme="minorHAnsi"/>
          <w:sz w:val="24"/>
          <w:szCs w:val="24"/>
          <w:u w:val="none"/>
        </w:rPr>
      </w:pPr>
      <w:r w:rsidRPr="002E23EF">
        <w:rPr>
          <w:rFonts w:asciiTheme="minorHAnsi" w:hAnsiTheme="minorHAnsi" w:cstheme="minorHAnsi"/>
          <w:sz w:val="24"/>
          <w:szCs w:val="24"/>
          <w:u w:val="thick"/>
        </w:rPr>
        <w:t>ΣΥΜΠΤΩΜΑΤΑ</w:t>
      </w:r>
      <w:r w:rsidRPr="002E23EF">
        <w:rPr>
          <w:rFonts w:asciiTheme="minorHAnsi" w:hAnsiTheme="minorHAnsi" w:cstheme="minorHAnsi"/>
          <w:spacing w:val="86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ΤΗΣ</w:t>
      </w:r>
      <w:r w:rsidRPr="002E23EF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ΚΡΙΣΗΣ</w:t>
      </w:r>
      <w:r w:rsidRPr="002E23EF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ΤΟΥ</w:t>
      </w:r>
      <w:r w:rsidRPr="002E23EF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ΤΥΠΟΥ</w:t>
      </w:r>
    </w:p>
    <w:p w14:paraId="21302DD7" w14:textId="77777777" w:rsidR="00FB4D1D" w:rsidRPr="002E23EF" w:rsidRDefault="00FB4D1D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2BD96927" w14:textId="77777777" w:rsidR="00FB4D1D" w:rsidRPr="002E23EF" w:rsidRDefault="00000000">
      <w:pPr>
        <w:pStyle w:val="a5"/>
        <w:numPr>
          <w:ilvl w:val="0"/>
          <w:numId w:val="3"/>
        </w:numPr>
        <w:tabs>
          <w:tab w:val="left" w:pos="841"/>
        </w:tabs>
        <w:spacing w:before="89"/>
        <w:ind w:right="922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Κατευθυνόμενη</w:t>
      </w:r>
      <w:r w:rsidRPr="002E23EF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πληροφόρηση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:</w:t>
      </w:r>
      <w:r w:rsidRPr="002E23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ειδικά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σχεδιασμένη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μετάδοση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μηνύματος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κάποιο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σκοπό-σκόπιμη</w:t>
      </w:r>
    </w:p>
    <w:p w14:paraId="4EA3BB5C" w14:textId="77777777" w:rsidR="00FB4D1D" w:rsidRPr="002E23EF" w:rsidRDefault="00000000">
      <w:pPr>
        <w:pStyle w:val="a3"/>
        <w:ind w:left="840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χρησιμοποίηση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ενός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μηνύματος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παραποίηση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ενός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γεγονότος.</w:t>
      </w:r>
    </w:p>
    <w:p w14:paraId="7A57891E" w14:textId="77777777" w:rsidR="00FB4D1D" w:rsidRPr="002E23EF" w:rsidRDefault="00000000">
      <w:pPr>
        <w:pStyle w:val="a5"/>
        <w:numPr>
          <w:ilvl w:val="0"/>
          <w:numId w:val="3"/>
        </w:numPr>
        <w:tabs>
          <w:tab w:val="left" w:pos="841"/>
        </w:tabs>
        <w:spacing w:line="368" w:lineRule="exact"/>
        <w:ind w:hanging="361"/>
        <w:rPr>
          <w:rFonts w:asciiTheme="minorHAnsi" w:eastAsia="Wingdings" w:hAnsiTheme="minorHAnsi" w:cstheme="minorHAnsi"/>
          <w:sz w:val="24"/>
          <w:szCs w:val="24"/>
        </w:rPr>
      </w:pPr>
      <w:proofErr w:type="spellStart"/>
      <w:r w:rsidRPr="002E23EF">
        <w:rPr>
          <w:rFonts w:asciiTheme="minorHAnsi" w:hAnsiTheme="minorHAnsi" w:cstheme="minorHAnsi"/>
          <w:sz w:val="24"/>
          <w:szCs w:val="24"/>
        </w:rPr>
        <w:t>Πηχαίοι</w:t>
      </w:r>
      <w:proofErr w:type="spellEnd"/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τίτλοι,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συχνά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με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εμπρηστικό χαρακτήρα</w:t>
      </w:r>
      <w:r w:rsidRPr="002E23E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3EF">
        <w:rPr>
          <w:rFonts w:ascii="Calibri" w:eastAsia="Microsoft Sans Serif" w:hAnsi="Calibri" w:cs="Calibri"/>
          <w:sz w:val="24"/>
          <w:szCs w:val="24"/>
        </w:rPr>
        <w:t>🢣</w:t>
      </w:r>
    </w:p>
    <w:p w14:paraId="0B3435CB" w14:textId="77777777" w:rsidR="00FB4D1D" w:rsidRPr="002E23EF" w:rsidRDefault="00000000">
      <w:pPr>
        <w:pStyle w:val="a3"/>
        <w:spacing w:line="242" w:lineRule="auto"/>
        <w:ind w:left="840" w:right="27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κυνήγι των εντυπώσεων, τις περισσότερες φορές οι τίτλοι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είναι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άσχετοι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με το</w:t>
      </w:r>
      <w:r w:rsidRPr="002E23E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περιεχόμενο.</w:t>
      </w:r>
    </w:p>
    <w:p w14:paraId="6D0063D1" w14:textId="77777777" w:rsidR="00FB4D1D" w:rsidRPr="002E23EF" w:rsidRDefault="00000000">
      <w:pPr>
        <w:pStyle w:val="a5"/>
        <w:numPr>
          <w:ilvl w:val="0"/>
          <w:numId w:val="3"/>
        </w:numPr>
        <w:tabs>
          <w:tab w:val="left" w:pos="841"/>
        </w:tabs>
        <w:ind w:right="964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Αποσιώπηση σημαντικών γεγονότων και εσκεμμένη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υποτίμησή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τους-προβολή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δευτερεύουσας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σημασίας</w:t>
      </w:r>
    </w:p>
    <w:p w14:paraId="4302362C" w14:textId="77777777" w:rsidR="00FB4D1D" w:rsidRPr="002E23EF" w:rsidRDefault="00000000">
      <w:pPr>
        <w:pStyle w:val="a3"/>
        <w:ind w:left="840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γεγονότων.</w:t>
      </w:r>
      <w:r w:rsidRPr="002E23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Αναζήτηση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σκανδάλων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κάθε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λογής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(κίτρινος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τύπος)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: αποκάλυψη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πλευρών της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προσωπικής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ζωής</w:t>
      </w:r>
    </w:p>
    <w:p w14:paraId="46E50988" w14:textId="77777777" w:rsidR="00FB4D1D" w:rsidRPr="002E23EF" w:rsidRDefault="00000000">
      <w:pPr>
        <w:pStyle w:val="a3"/>
        <w:ind w:left="840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επώνυμων αλλά και ανώνυμων πολιτών, με σκοπό την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 xml:space="preserve">πρόκληση και ικανοποίηση της νοσηρής περιέργειας </w:t>
      </w:r>
      <w:r w:rsidRPr="002E23EF">
        <w:rPr>
          <w:rFonts w:ascii="Calibri" w:eastAsia="Microsoft Sans Serif" w:hAnsi="Calibri" w:cs="Calibri"/>
          <w:sz w:val="24"/>
          <w:szCs w:val="24"/>
        </w:rPr>
        <w:t>🢣</w:t>
      </w:r>
      <w:r w:rsidRPr="002E23EF">
        <w:rPr>
          <w:rFonts w:asciiTheme="minorHAnsi" w:eastAsia="Microsoft Sans Serif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κατάλυση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ιδιωτικής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ζωής.</w:t>
      </w:r>
    </w:p>
    <w:p w14:paraId="5BAB6E30" w14:textId="77777777" w:rsidR="00FB4D1D" w:rsidRPr="002E23EF" w:rsidRDefault="00000000">
      <w:pPr>
        <w:pStyle w:val="a5"/>
        <w:numPr>
          <w:ilvl w:val="0"/>
          <w:numId w:val="3"/>
        </w:numPr>
        <w:tabs>
          <w:tab w:val="left" w:pos="841"/>
        </w:tabs>
        <w:ind w:right="78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Προπαγάνδα που εξυπηρετεί κομματικά συμφέροντα-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επιστράτευση του τύπου- φανατισμός- εμπάθεια-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συνθηματολογία.</w:t>
      </w:r>
    </w:p>
    <w:p w14:paraId="06E211B1" w14:textId="77777777" w:rsidR="00FB4D1D" w:rsidRPr="002E23EF" w:rsidRDefault="00000000">
      <w:pPr>
        <w:pStyle w:val="a5"/>
        <w:numPr>
          <w:ilvl w:val="0"/>
          <w:numId w:val="3"/>
        </w:numPr>
        <w:tabs>
          <w:tab w:val="left" w:pos="841"/>
        </w:tabs>
        <w:spacing w:before="73"/>
        <w:ind w:right="157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Κυριαρχία της εικόνας σε βάρος του λόγου-αντί για άρθρα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μερικές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φορές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βλέπουμε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τίτλους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περιλήψεις-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</w:t>
      </w:r>
    </w:p>
    <w:p w14:paraId="29CD73F7" w14:textId="77777777" w:rsidR="00FB4D1D" w:rsidRPr="002E23EF" w:rsidRDefault="00000000">
      <w:pPr>
        <w:pStyle w:val="a3"/>
        <w:spacing w:before="1"/>
        <w:ind w:left="84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έγχρωμο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κυρίως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φωτογραφικό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υλικό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πολλαπλασιάζεται.</w:t>
      </w:r>
    </w:p>
    <w:p w14:paraId="49E69B34" w14:textId="77777777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2EDCF6E1" w14:textId="77777777" w:rsidR="00FB4D1D" w:rsidRPr="002E23EF" w:rsidRDefault="00FB4D1D">
      <w:pPr>
        <w:pStyle w:val="a3"/>
        <w:spacing w:before="6"/>
        <w:rPr>
          <w:rFonts w:asciiTheme="minorHAnsi" w:hAnsiTheme="minorHAnsi" w:cstheme="minorHAnsi"/>
          <w:sz w:val="24"/>
          <w:szCs w:val="24"/>
        </w:rPr>
      </w:pPr>
    </w:p>
    <w:p w14:paraId="6DF7D92C" w14:textId="77777777" w:rsidR="00FB4D1D" w:rsidRPr="002E23EF" w:rsidRDefault="00000000">
      <w:pPr>
        <w:pStyle w:val="1"/>
        <w:ind w:left="842"/>
        <w:rPr>
          <w:rFonts w:asciiTheme="minorHAnsi" w:hAnsiTheme="minorHAnsi" w:cstheme="minorHAnsi"/>
          <w:sz w:val="24"/>
          <w:szCs w:val="24"/>
          <w:u w:val="none"/>
        </w:rPr>
      </w:pPr>
      <w:r w:rsidRPr="002E23EF">
        <w:rPr>
          <w:rFonts w:asciiTheme="minorHAnsi" w:hAnsiTheme="minorHAnsi" w:cstheme="minorHAnsi"/>
          <w:sz w:val="24"/>
          <w:szCs w:val="24"/>
          <w:u w:val="thick"/>
        </w:rPr>
        <w:lastRenderedPageBreak/>
        <w:t>ΑΙΤΙΑ</w:t>
      </w:r>
      <w:r w:rsidRPr="002E23EF">
        <w:rPr>
          <w:rFonts w:asciiTheme="minorHAnsi" w:hAnsiTheme="minorHAnsi" w:cstheme="minorHAnsi"/>
          <w:spacing w:val="-4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ΤΗΣ ΥΠΟΛΕΙΤΟΥΡΓΙΑΣ</w:t>
      </w:r>
      <w:r w:rsidRPr="002E23EF">
        <w:rPr>
          <w:rFonts w:asciiTheme="minorHAnsi" w:hAnsiTheme="minorHAnsi" w:cstheme="minorHAnsi"/>
          <w:spacing w:val="-2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ΤΟΥ</w:t>
      </w:r>
      <w:r w:rsidRPr="002E23EF">
        <w:rPr>
          <w:rFonts w:asciiTheme="minorHAnsi" w:hAnsiTheme="minorHAnsi" w:cstheme="minorHAnsi"/>
          <w:spacing w:val="-2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ΤΥΠΟΥ</w:t>
      </w:r>
    </w:p>
    <w:p w14:paraId="5853591B" w14:textId="77777777" w:rsidR="00FB4D1D" w:rsidRPr="002E23EF" w:rsidRDefault="00FB4D1D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108E3ED9" w14:textId="77777777" w:rsidR="00FB4D1D" w:rsidRPr="002E23EF" w:rsidRDefault="00FB4D1D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72718CF0" w14:textId="77777777" w:rsidR="002E23EF" w:rsidRPr="002E23EF" w:rsidRDefault="00000000">
      <w:pPr>
        <w:pStyle w:val="a5"/>
        <w:numPr>
          <w:ilvl w:val="0"/>
          <w:numId w:val="4"/>
        </w:numPr>
        <w:tabs>
          <w:tab w:val="left" w:pos="841"/>
          <w:tab w:val="left" w:pos="6669"/>
        </w:tabs>
        <w:spacing w:before="97"/>
        <w:ind w:right="18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Υποταγή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σε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οικονομικά</w:t>
      </w:r>
      <w:r w:rsidRPr="002E23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συγκροτήματα</w:t>
      </w:r>
    </w:p>
    <w:p w14:paraId="3C0DBCBC" w14:textId="20E6549A" w:rsidR="00FB4D1D" w:rsidRPr="002E23EF" w:rsidRDefault="00000000">
      <w:pPr>
        <w:pStyle w:val="a5"/>
        <w:numPr>
          <w:ilvl w:val="0"/>
          <w:numId w:val="4"/>
        </w:numPr>
        <w:tabs>
          <w:tab w:val="left" w:pos="841"/>
          <w:tab w:val="left" w:pos="6669"/>
        </w:tabs>
        <w:spacing w:before="97"/>
        <w:ind w:right="18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E23EF">
        <w:rPr>
          <w:rFonts w:asciiTheme="minorHAnsi" w:hAnsiTheme="minorHAnsi" w:cstheme="minorHAnsi"/>
          <w:spacing w:val="-1"/>
          <w:sz w:val="24"/>
          <w:szCs w:val="24"/>
          <w:lang w:val="en-US"/>
        </w:rPr>
        <w:t>E</w:t>
      </w:r>
      <w:proofErr w:type="spellStart"/>
      <w:r w:rsidRPr="002E23EF">
        <w:rPr>
          <w:rFonts w:asciiTheme="minorHAnsi" w:hAnsiTheme="minorHAnsi" w:cstheme="minorHAnsi"/>
          <w:spacing w:val="-1"/>
          <w:sz w:val="24"/>
          <w:szCs w:val="24"/>
        </w:rPr>
        <w:t>ξυπηρέτηση</w:t>
      </w:r>
      <w:proofErr w:type="spellEnd"/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όχι του κοινωνικού συνόλου αλλά των μεγάλων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συμφερόντων-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επιδίωξη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μέγιστου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κέρδους-</w:t>
      </w:r>
    </w:p>
    <w:p w14:paraId="760E5115" w14:textId="77777777" w:rsidR="00FB4D1D" w:rsidRPr="002E23EF" w:rsidRDefault="00000000">
      <w:pPr>
        <w:pStyle w:val="a3"/>
        <w:ind w:left="840" w:right="188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 xml:space="preserve">ανταγωνισμός των επιχειρήσεων </w:t>
      </w:r>
      <w:r w:rsidRPr="002E23EF">
        <w:rPr>
          <w:rFonts w:ascii="Calibri" w:eastAsia="Microsoft Sans Serif" w:hAnsi="Calibri" w:cs="Calibri"/>
          <w:sz w:val="24"/>
          <w:szCs w:val="24"/>
        </w:rPr>
        <w:t>🢣</w:t>
      </w:r>
      <w:r w:rsidRPr="002E23EF">
        <w:rPr>
          <w:rFonts w:asciiTheme="minorHAnsi" w:hAnsiTheme="minorHAnsi" w:cstheme="minorHAnsi"/>
          <w:sz w:val="24"/>
          <w:szCs w:val="24"/>
        </w:rPr>
        <w:t>δεν είναι πια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λειτούργημα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η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πληροφόρηση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αλλά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εμπόρευμα.</w:t>
      </w:r>
    </w:p>
    <w:p w14:paraId="1E499C33" w14:textId="77777777" w:rsidR="00FB4D1D" w:rsidRPr="002E23EF" w:rsidRDefault="00000000">
      <w:pPr>
        <w:pStyle w:val="a5"/>
        <w:numPr>
          <w:ilvl w:val="0"/>
          <w:numId w:val="4"/>
        </w:numPr>
        <w:tabs>
          <w:tab w:val="left" w:pos="841"/>
          <w:tab w:val="left" w:pos="8119"/>
        </w:tabs>
        <w:spacing w:before="1"/>
        <w:ind w:right="129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Εξάρτηση από τη διαφήμιση για να μείνει η τιμή πώλησης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των φύλλων σε χαμηλά επίπεδα. Στην εποχή που τα πάντα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υποτάσσονται στην προώθηση του καταναλωτισμού, τα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ΜΜΕ μετατρέπονται σε φορείς εδραίωσης ή εξάπλωσης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 καταναλωτικής κοινωνίας, με τη βοήθεια του μεγάλου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αριθμού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διαφημίσεων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που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καταχωρούνται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σ’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αυτά</w:t>
      </w:r>
      <w:r w:rsidRPr="002E23EF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2E23EF">
        <w:rPr>
          <w:rFonts w:ascii="Calibri" w:eastAsia="Microsoft Sans Serif" w:hAnsi="Calibri" w:cs="Calibri"/>
          <w:sz w:val="24"/>
          <w:szCs w:val="24"/>
        </w:rPr>
        <w:t>🢣</w:t>
      </w:r>
      <w:r w:rsidRPr="002E23EF">
        <w:rPr>
          <w:rFonts w:asciiTheme="minorHAnsi" w:eastAsia="Microsoft Sans Serif" w:hAnsiTheme="minorHAnsi" w:cstheme="minorHAnsi"/>
          <w:sz w:val="24"/>
          <w:szCs w:val="24"/>
        </w:rPr>
        <w:tab/>
      </w:r>
      <w:r w:rsidRPr="002E23EF">
        <w:rPr>
          <w:rFonts w:asciiTheme="minorHAnsi" w:hAnsiTheme="minorHAnsi" w:cstheme="minorHAnsi"/>
          <w:sz w:val="24"/>
          <w:szCs w:val="24"/>
        </w:rPr>
        <w:t>οι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διαφημιστές αποκτούν ένα de facto στρατηγικό έλεγχο στη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λειτουργία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τύπου.</w:t>
      </w:r>
    </w:p>
    <w:p w14:paraId="08FA16E4" w14:textId="77777777" w:rsidR="00FB4D1D" w:rsidRPr="002E23EF" w:rsidRDefault="00000000">
      <w:pPr>
        <w:pStyle w:val="a5"/>
        <w:numPr>
          <w:ilvl w:val="0"/>
          <w:numId w:val="4"/>
        </w:numPr>
        <w:tabs>
          <w:tab w:val="left" w:pos="841"/>
        </w:tabs>
        <w:ind w:right="434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Ευθύνη του κοινού : μη εξοικείωση με το γραπτό λόγο –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προτίμηση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στην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εικόνα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(τηλεόραση).</w:t>
      </w:r>
    </w:p>
    <w:p w14:paraId="0625AB1C" w14:textId="77777777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6E220ACA" w14:textId="77777777" w:rsidR="00FB4D1D" w:rsidRPr="002E23EF" w:rsidRDefault="00FB4D1D">
      <w:pPr>
        <w:pStyle w:val="a3"/>
        <w:spacing w:before="5"/>
        <w:rPr>
          <w:rFonts w:asciiTheme="minorHAnsi" w:hAnsiTheme="minorHAnsi" w:cstheme="minorHAnsi"/>
          <w:sz w:val="24"/>
          <w:szCs w:val="24"/>
        </w:rPr>
      </w:pPr>
    </w:p>
    <w:p w14:paraId="2B04DB60" w14:textId="3F486712" w:rsidR="00FB4D1D" w:rsidRPr="002E23EF" w:rsidRDefault="00000000">
      <w:pPr>
        <w:pStyle w:val="1"/>
        <w:ind w:left="3793" w:right="168" w:hanging="3251"/>
        <w:rPr>
          <w:rFonts w:asciiTheme="minorHAnsi" w:hAnsiTheme="minorHAnsi" w:cstheme="minorHAnsi"/>
          <w:sz w:val="24"/>
          <w:szCs w:val="24"/>
          <w:u w:val="none"/>
        </w:rPr>
      </w:pPr>
      <w:r w:rsidRPr="002E23EF">
        <w:rPr>
          <w:rFonts w:asciiTheme="minorHAnsi" w:hAnsiTheme="minorHAnsi" w:cstheme="minorHAnsi"/>
          <w:sz w:val="24"/>
          <w:szCs w:val="24"/>
          <w:u w:val="thick"/>
        </w:rPr>
        <w:t>ΠΡΟΫΠΟΘΕΣΕΙΣ ΟΡΘΗΣ ΛΕΙΤΟΥΡΓΙΑΣ ΤΟΥ</w:t>
      </w:r>
      <w:r w:rsidR="002E23EF" w:rsidRPr="002E23EF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E23EF">
        <w:rPr>
          <w:rFonts w:asciiTheme="minorHAnsi" w:hAnsiTheme="minorHAnsi" w:cstheme="minorHAnsi"/>
          <w:spacing w:val="-87"/>
          <w:sz w:val="24"/>
          <w:szCs w:val="24"/>
          <w:u w:val="none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  <w:u w:val="thick"/>
        </w:rPr>
        <w:t>ΤΥΠΟΥ</w:t>
      </w:r>
    </w:p>
    <w:p w14:paraId="7460AC3E" w14:textId="77777777" w:rsidR="00FB4D1D" w:rsidRPr="002E23EF" w:rsidRDefault="00FB4D1D">
      <w:pPr>
        <w:pStyle w:val="a3"/>
        <w:rPr>
          <w:rFonts w:asciiTheme="minorHAnsi" w:hAnsiTheme="minorHAnsi" w:cstheme="minorHAnsi"/>
          <w:b/>
          <w:sz w:val="24"/>
          <w:szCs w:val="24"/>
        </w:rPr>
      </w:pPr>
    </w:p>
    <w:p w14:paraId="3BBCB378" w14:textId="77777777" w:rsidR="00FB4D1D" w:rsidRPr="002E23EF" w:rsidRDefault="00FB4D1D">
      <w:pPr>
        <w:pStyle w:val="a3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13DE0A1" w14:textId="77777777" w:rsidR="00FB4D1D" w:rsidRPr="002E23EF" w:rsidRDefault="00000000">
      <w:pPr>
        <w:pStyle w:val="a5"/>
        <w:numPr>
          <w:ilvl w:val="0"/>
          <w:numId w:val="5"/>
        </w:numPr>
        <w:tabs>
          <w:tab w:val="left" w:pos="841"/>
        </w:tabs>
        <w:spacing w:before="86"/>
        <w:ind w:right="1286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Ανεξαρτησία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τύπου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κομματικά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στενά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οικονομικά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συμφέροντα.</w:t>
      </w:r>
    </w:p>
    <w:p w14:paraId="4DDF58C1" w14:textId="77777777" w:rsidR="00FB4D1D" w:rsidRPr="002E23EF" w:rsidRDefault="00000000">
      <w:pPr>
        <w:pStyle w:val="a5"/>
        <w:numPr>
          <w:ilvl w:val="0"/>
          <w:numId w:val="5"/>
        </w:numPr>
        <w:tabs>
          <w:tab w:val="left" w:pos="841"/>
        </w:tabs>
        <w:ind w:right="261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Επαγγελματική ακεραιότητα και ευσυνειδησία των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δημοσιογράφων-σεβασμός του ανθρώπου- προώθηση του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δημόσιου συμφέροντος : τα στοιχεία αυτά προάγουν την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αντικειμενικότητα 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πολυφωνία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στον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τύπο.</w:t>
      </w:r>
    </w:p>
    <w:p w14:paraId="5CC7CD1F" w14:textId="77777777" w:rsidR="00FB4D1D" w:rsidRPr="002E23EF" w:rsidRDefault="00000000">
      <w:pPr>
        <w:pStyle w:val="a5"/>
        <w:numPr>
          <w:ilvl w:val="0"/>
          <w:numId w:val="5"/>
        </w:numPr>
        <w:tabs>
          <w:tab w:val="left" w:pos="841"/>
        </w:tabs>
        <w:spacing w:before="73"/>
        <w:ind w:right="397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Η πολιτεία μπορεί με κατάλληλα μέτρα και επιχορήγηση</w:t>
      </w:r>
      <w:r w:rsidRPr="002E23EF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 συνεισφέρει θετικά στην αποδέσμευση του τύπου και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στην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ελευθερία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των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απόψεων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κυκλοφορίας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του.</w:t>
      </w:r>
    </w:p>
    <w:p w14:paraId="78150AFB" w14:textId="77777777" w:rsidR="00FB4D1D" w:rsidRPr="002E23EF" w:rsidRDefault="00000000">
      <w:pPr>
        <w:pStyle w:val="a5"/>
        <w:numPr>
          <w:ilvl w:val="0"/>
          <w:numId w:val="5"/>
        </w:numPr>
        <w:tabs>
          <w:tab w:val="left" w:pos="841"/>
        </w:tabs>
        <w:spacing w:line="368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Ο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πολίτης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οφείλει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διεκδικήσει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δικαίωμά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του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</w:p>
    <w:p w14:paraId="5A532E87" w14:textId="77777777" w:rsidR="00FB4D1D" w:rsidRPr="002E23EF" w:rsidRDefault="00000000">
      <w:pPr>
        <w:pStyle w:val="a3"/>
        <w:ind w:left="840"/>
        <w:rPr>
          <w:rFonts w:asciiTheme="minorHAnsi" w:hAnsiTheme="minorHAnsi" w:cstheme="minorHAnsi"/>
          <w:sz w:val="24"/>
          <w:szCs w:val="24"/>
        </w:rPr>
      </w:pPr>
      <w:r w:rsidRPr="002E23EF">
        <w:rPr>
          <w:rFonts w:asciiTheme="minorHAnsi" w:hAnsiTheme="minorHAnsi" w:cstheme="minorHAnsi"/>
          <w:sz w:val="24"/>
          <w:szCs w:val="24"/>
        </w:rPr>
        <w:t>ακούγεται ανόθευτη η γνώμη του και οι απαιτήσεις του</w:t>
      </w:r>
      <w:r w:rsidRPr="002E23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μέσα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στον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τύπο,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καθώς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να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έχει</w:t>
      </w:r>
      <w:r w:rsidRPr="002E23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ουσιαστικό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λόγο</w:t>
      </w:r>
      <w:r w:rsidRPr="002E23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για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</w:t>
      </w:r>
      <w:r w:rsidRPr="002E23EF">
        <w:rPr>
          <w:rFonts w:asciiTheme="minorHAnsi" w:hAnsiTheme="minorHAnsi" w:cstheme="minorHAnsi"/>
          <w:spacing w:val="-77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μορφή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και</w:t>
      </w:r>
      <w:r w:rsidRPr="002E23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την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ποιότητα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της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ενημέρωσης</w:t>
      </w:r>
      <w:r w:rsidRPr="002E23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που</w:t>
      </w:r>
      <w:r w:rsidRPr="002E23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3EF">
        <w:rPr>
          <w:rFonts w:asciiTheme="minorHAnsi" w:hAnsiTheme="minorHAnsi" w:cstheme="minorHAnsi"/>
          <w:sz w:val="24"/>
          <w:szCs w:val="24"/>
        </w:rPr>
        <w:t>λαμβάνει.</w:t>
      </w:r>
    </w:p>
    <w:p w14:paraId="442CC7E3" w14:textId="5D0CB9FA" w:rsidR="00FB4D1D" w:rsidRPr="002E23EF" w:rsidRDefault="00FB4D1D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4FD16F3" w14:textId="40E1F1A7" w:rsidR="00FB4D1D" w:rsidRPr="002E23EF" w:rsidRDefault="00FB4D1D">
      <w:pPr>
        <w:pStyle w:val="a3"/>
        <w:spacing w:before="2"/>
        <w:rPr>
          <w:rFonts w:asciiTheme="minorHAnsi" w:hAnsiTheme="minorHAnsi" w:cstheme="minorHAnsi"/>
          <w:sz w:val="24"/>
          <w:szCs w:val="24"/>
        </w:rPr>
      </w:pPr>
    </w:p>
    <w:sectPr w:rsidR="00FB4D1D" w:rsidRPr="002E23EF">
      <w:footerReference w:type="default" r:id="rId8"/>
      <w:pgSz w:w="11910" w:h="16840"/>
      <w:pgMar w:top="1340" w:right="1680" w:bottom="960" w:left="16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63816" w14:textId="77777777" w:rsidR="00452371" w:rsidRDefault="00452371">
      <w:r>
        <w:separator/>
      </w:r>
    </w:p>
  </w:endnote>
  <w:endnote w:type="continuationSeparator" w:id="0">
    <w:p w14:paraId="59E36B6D" w14:textId="77777777" w:rsidR="00452371" w:rsidRDefault="0045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263F" w14:textId="77777777" w:rsidR="00FB4D1D" w:rsidRDefault="00000000">
    <w:pPr>
      <w:pStyle w:val="a3"/>
      <w:spacing w:line="14" w:lineRule="auto"/>
      <w:rPr>
        <w:sz w:val="20"/>
      </w:rPr>
    </w:pPr>
    <w:r>
      <w:pict w14:anchorId="31F59A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9pt;width:12pt;height:15.3pt;z-index:-251658752;mso-position-horizontal-relative:page;mso-position-vertical-relative:page;mso-width-relative:page;mso-height-relative:page" filled="f" stroked="f">
          <v:textbox style="mso-next-textbox:#_x0000_s1025" inset="0,0,0,0">
            <w:txbxContent>
              <w:p w14:paraId="3624E255" w14:textId="77777777" w:rsidR="00FB4D1D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5275" w14:textId="77777777" w:rsidR="00452371" w:rsidRDefault="00452371">
      <w:r>
        <w:separator/>
      </w:r>
    </w:p>
  </w:footnote>
  <w:footnote w:type="continuationSeparator" w:id="0">
    <w:p w14:paraId="7A0FA8A1" w14:textId="77777777" w:rsidR="00452371" w:rsidRDefault="0045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99"/>
        <w:lang w:val="el-GR" w:eastAsia="en-US" w:bidi="ar-SA"/>
      </w:rPr>
    </w:lvl>
    <w:lvl w:ilvl="1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32"/>
        <w:szCs w:val="32"/>
        <w:lang w:val="el-GR" w:eastAsia="en-US" w:bidi="ar-SA"/>
      </w:rPr>
    </w:lvl>
    <w:lvl w:ilvl="1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"/>
      <w:lvlJc w:val="left"/>
      <w:pPr>
        <w:ind w:left="914" w:hanging="360"/>
      </w:pPr>
      <w:rPr>
        <w:rFonts w:hint="default"/>
        <w:w w:val="99"/>
        <w:lang w:val="el-GR" w:eastAsia="en-US" w:bidi="ar-SA"/>
      </w:rPr>
    </w:lvl>
    <w:lvl w:ilvl="1">
      <w:numFmt w:val="bullet"/>
      <w:lvlText w:val="•"/>
      <w:lvlJc w:val="left"/>
      <w:pPr>
        <w:ind w:left="1682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207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70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95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58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2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l-GR" w:eastAsia="en-US" w:bidi="ar-SA"/>
      </w:rPr>
    </w:lvl>
    <w:lvl w:ilvl="1">
      <w:numFmt w:val="bullet"/>
      <w:lvlText w:val="•"/>
      <w:lvlJc w:val="left"/>
      <w:pPr>
        <w:ind w:left="1682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207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70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95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58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2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9ADCABA"/>
    <w:multiLevelType w:val="multilevel"/>
    <w:tmpl w:val="59ADCABA"/>
    <w:lvl w:ilvl="0">
      <w:numFmt w:val="bullet"/>
      <w:lvlText w:val=""/>
      <w:lvlJc w:val="left"/>
      <w:pPr>
        <w:ind w:left="840" w:hanging="360"/>
      </w:pPr>
      <w:rPr>
        <w:rFonts w:hint="default"/>
        <w:w w:val="99"/>
        <w:lang w:val="el-GR" w:eastAsia="en-US" w:bidi="ar-SA"/>
      </w:rPr>
    </w:lvl>
    <w:lvl w:ilvl="1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69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3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05" w:hanging="360"/>
      </w:pPr>
      <w:rPr>
        <w:rFonts w:hint="default"/>
        <w:lang w:val="el-GR" w:eastAsia="en-US" w:bidi="ar-SA"/>
      </w:rPr>
    </w:lvl>
  </w:abstractNum>
  <w:num w:numId="1" w16cid:durableId="350255437">
    <w:abstractNumId w:val="3"/>
  </w:num>
  <w:num w:numId="2" w16cid:durableId="75857701">
    <w:abstractNumId w:val="2"/>
  </w:num>
  <w:num w:numId="3" w16cid:durableId="804738019">
    <w:abstractNumId w:val="4"/>
  </w:num>
  <w:num w:numId="4" w16cid:durableId="1808160865">
    <w:abstractNumId w:val="1"/>
  </w:num>
  <w:num w:numId="5" w16cid:durableId="17640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D1D"/>
    <w:rsid w:val="002E23EF"/>
    <w:rsid w:val="00452371"/>
    <w:rsid w:val="00F71DBF"/>
    <w:rsid w:val="00FB4D1D"/>
    <w:rsid w:val="501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C922"/>
  <w15:docId w15:val="{7F60656E-FC58-434A-89ED-BD9E6DE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51"/>
      <w:outlineLvl w:val="0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80"/>
      <w:ind w:left="449" w:right="450"/>
      <w:jc w:val="center"/>
    </w:pPr>
    <w:rPr>
      <w:b/>
      <w:bCs/>
      <w:sz w:val="48"/>
      <w:szCs w:val="48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 ΤΥΠΟΣ</dc:title>
  <dc:creator>USER</dc:creator>
  <cp:lastModifiedBy>User</cp:lastModifiedBy>
  <cp:revision>2</cp:revision>
  <dcterms:created xsi:type="dcterms:W3CDTF">2024-11-18T16:50:00Z</dcterms:created>
  <dcterms:modified xsi:type="dcterms:W3CDTF">2024-11-18T16:56:00Z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2024-11-18T00:00:00Z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373253AA1134468B9CE3BFFDC8F81911_13</vt:lpwstr>
  </property>
</Properties>
</file>