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6B4C" w14:textId="2D00BD6F" w:rsidR="003F1C61" w:rsidRPr="00AF7C36" w:rsidRDefault="00F3223C">
      <w:pPr>
        <w:pStyle w:val="1"/>
        <w:jc w:val="center"/>
        <w:rPr>
          <w:sz w:val="36"/>
          <w:szCs w:val="36"/>
          <w:lang w:val="el-GR"/>
        </w:rPr>
      </w:pPr>
      <w:r w:rsidRPr="00AF7C36">
        <w:rPr>
          <w:sz w:val="36"/>
          <w:szCs w:val="36"/>
          <w:lang w:val="el-GR"/>
        </w:rPr>
        <w:t>Φύλλο Εργασίας: Προσθέσεις μέχρι το 20</w:t>
      </w:r>
    </w:p>
    <w:p w14:paraId="2D824344" w14:textId="07EAC283" w:rsidR="00CD28C9" w:rsidRDefault="00F3223C">
      <w:pPr>
        <w:rPr>
          <w:b/>
          <w:sz w:val="28"/>
          <w:szCs w:val="28"/>
          <w:lang w:val="el-GR"/>
        </w:rPr>
      </w:pPr>
      <w:r>
        <w:rPr>
          <w:b/>
          <w:noProof/>
          <w:sz w:val="28"/>
          <w:szCs w:val="28"/>
          <w:lang w:val="el-GR"/>
        </w:rPr>
        <w:drawing>
          <wp:anchor distT="0" distB="0" distL="114300" distR="114300" simplePos="0" relativeHeight="251658240" behindDoc="0" locked="0" layoutInCell="1" allowOverlap="1" wp14:anchorId="7A21845F" wp14:editId="53650024">
            <wp:simplePos x="0" y="0"/>
            <wp:positionH relativeFrom="margin">
              <wp:posOffset>4930982</wp:posOffset>
            </wp:positionH>
            <wp:positionV relativeFrom="paragraph">
              <wp:posOffset>288340</wp:posOffset>
            </wp:positionV>
            <wp:extent cx="775970" cy="2885440"/>
            <wp:effectExtent l="0" t="0" r="508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E2D89" w14:textId="1364C7BF" w:rsidR="003F1C61" w:rsidRPr="00CD28C9" w:rsidRDefault="00F3223C">
      <w:pPr>
        <w:rPr>
          <w:sz w:val="28"/>
          <w:szCs w:val="28"/>
          <w:lang w:val="el-GR"/>
        </w:rPr>
      </w:pPr>
      <w:r w:rsidRPr="00CD28C9">
        <w:rPr>
          <w:b/>
          <w:sz w:val="28"/>
          <w:szCs w:val="28"/>
          <w:lang w:val="el-GR"/>
        </w:rPr>
        <w:t>Ονοματεπώνυμο: ___________________________</w:t>
      </w:r>
    </w:p>
    <w:p w14:paraId="35059BF7" w14:textId="0425EDAB" w:rsidR="003F1C61" w:rsidRPr="00CD28C9" w:rsidRDefault="00F3223C">
      <w:pPr>
        <w:rPr>
          <w:sz w:val="28"/>
          <w:szCs w:val="28"/>
          <w:lang w:val="el-GR"/>
        </w:rPr>
      </w:pPr>
      <w:r w:rsidRPr="00CD28C9">
        <w:rPr>
          <w:b/>
          <w:sz w:val="28"/>
          <w:szCs w:val="28"/>
          <w:lang w:val="el-GR"/>
        </w:rPr>
        <w:t>Ημερομηνία: ____________</w:t>
      </w:r>
    </w:p>
    <w:p w14:paraId="0C91AE34" w14:textId="77777777" w:rsidR="00AF7C36" w:rsidRDefault="00AF7C36">
      <w:pPr>
        <w:rPr>
          <w:b/>
          <w:sz w:val="28"/>
          <w:szCs w:val="28"/>
          <w:lang w:val="el-GR"/>
        </w:rPr>
      </w:pPr>
    </w:p>
    <w:p w14:paraId="3ACAC8DF" w14:textId="77777777" w:rsidR="00B539A7" w:rsidRDefault="00F3223C" w:rsidP="00B539A7">
      <w:pPr>
        <w:rPr>
          <w:sz w:val="28"/>
          <w:szCs w:val="28"/>
          <w:lang w:val="el-GR"/>
        </w:rPr>
      </w:pPr>
      <w:r w:rsidRPr="00CD28C9">
        <w:rPr>
          <w:b/>
          <w:sz w:val="28"/>
          <w:szCs w:val="28"/>
          <w:lang w:val="el-GR"/>
        </w:rPr>
        <w:br/>
        <w:t>Άσκηση 1: Συμπλήρωσε τις προσθέσεις</w:t>
      </w:r>
    </w:p>
    <w:p w14:paraId="2D459E09" w14:textId="01FF50C8" w:rsidR="00CA576B" w:rsidRPr="00B539A7" w:rsidRDefault="00F3223C" w:rsidP="00B539A7">
      <w:pPr>
        <w:rPr>
          <w:sz w:val="28"/>
          <w:szCs w:val="28"/>
          <w:lang w:val="el-GR"/>
        </w:rPr>
      </w:pPr>
      <w:r w:rsidRPr="00AF7C36">
        <w:rPr>
          <w:sz w:val="32"/>
          <w:szCs w:val="32"/>
          <w:lang w:val="el-GR"/>
        </w:rPr>
        <w:t xml:space="preserve">7 + 5 = ______    </w:t>
      </w:r>
      <w:r w:rsidR="00AF7C36">
        <w:rPr>
          <w:sz w:val="32"/>
          <w:szCs w:val="32"/>
          <w:lang w:val="el-GR"/>
        </w:rPr>
        <w:t xml:space="preserve">          </w:t>
      </w:r>
    </w:p>
    <w:p w14:paraId="2D0AEA46" w14:textId="77777777" w:rsidR="00B539A7" w:rsidRDefault="00F3223C" w:rsidP="00B539A7">
      <w:pPr>
        <w:spacing w:after="0" w:line="480" w:lineRule="auto"/>
        <w:rPr>
          <w:sz w:val="32"/>
          <w:szCs w:val="32"/>
          <w:lang w:val="el-GR"/>
        </w:rPr>
      </w:pPr>
      <w:r w:rsidRPr="00AF7C36">
        <w:rPr>
          <w:sz w:val="32"/>
          <w:szCs w:val="32"/>
          <w:lang w:val="el-GR"/>
        </w:rPr>
        <w:t xml:space="preserve">9 + 6 = </w:t>
      </w:r>
      <w:bookmarkStart w:id="0" w:name="_Hlk197251415"/>
      <w:r w:rsidRPr="00AF7C36">
        <w:rPr>
          <w:sz w:val="32"/>
          <w:szCs w:val="32"/>
          <w:lang w:val="el-GR"/>
        </w:rPr>
        <w:t xml:space="preserve">______  </w:t>
      </w:r>
      <w:bookmarkEnd w:id="0"/>
      <w:r w:rsidRPr="00AF7C36">
        <w:rPr>
          <w:sz w:val="32"/>
          <w:szCs w:val="32"/>
          <w:lang w:val="el-GR"/>
        </w:rPr>
        <w:t xml:space="preserve"> </w:t>
      </w:r>
      <w:r w:rsidR="00AF7C36">
        <w:rPr>
          <w:sz w:val="32"/>
          <w:szCs w:val="32"/>
          <w:lang w:val="el-GR"/>
        </w:rPr>
        <w:t xml:space="preserve">   </w:t>
      </w:r>
    </w:p>
    <w:p w14:paraId="03BF0792" w14:textId="41A6E05A" w:rsidR="00B539A7" w:rsidRDefault="00B539A7" w:rsidP="00B539A7">
      <w:pPr>
        <w:spacing w:after="0" w:line="480" w:lineRule="auto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7 + 7=</w:t>
      </w:r>
      <w:r w:rsidR="00AF7C36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u w:val="single"/>
          <w:lang w:val="el-GR"/>
        </w:rPr>
        <w:t xml:space="preserve"> </w:t>
      </w:r>
      <w:r w:rsidRPr="00B539A7">
        <w:rPr>
          <w:sz w:val="32"/>
          <w:szCs w:val="32"/>
          <w:u w:val="single"/>
          <w:lang w:val="el-GR"/>
        </w:rPr>
        <w:t xml:space="preserve">_____  </w:t>
      </w:r>
      <w:r>
        <w:rPr>
          <w:sz w:val="32"/>
          <w:szCs w:val="32"/>
          <w:u w:val="single"/>
          <w:lang w:val="el-GR"/>
        </w:rPr>
        <w:t xml:space="preserve">  </w:t>
      </w:r>
      <w:r w:rsidR="00AF7C36">
        <w:rPr>
          <w:sz w:val="32"/>
          <w:szCs w:val="32"/>
          <w:lang w:val="el-GR"/>
        </w:rPr>
        <w:t xml:space="preserve">   </w:t>
      </w:r>
      <w:r w:rsidR="00F3223C" w:rsidRPr="00AF7C36">
        <w:rPr>
          <w:sz w:val="32"/>
          <w:szCs w:val="32"/>
          <w:lang w:val="el-GR"/>
        </w:rPr>
        <w:t xml:space="preserve"> </w:t>
      </w:r>
    </w:p>
    <w:p w14:paraId="1FE6024F" w14:textId="2064AF5B" w:rsidR="003F1C61" w:rsidRPr="00B539A7" w:rsidRDefault="00B539A7" w:rsidP="00B539A7">
      <w:pPr>
        <w:spacing w:line="480" w:lineRule="auto"/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l-GR"/>
        </w:rPr>
        <w:drawing>
          <wp:anchor distT="0" distB="0" distL="114300" distR="114300" simplePos="0" relativeHeight="251661312" behindDoc="1" locked="0" layoutInCell="1" allowOverlap="1" wp14:anchorId="058154DE" wp14:editId="51A7F945">
            <wp:simplePos x="0" y="0"/>
            <wp:positionH relativeFrom="column">
              <wp:posOffset>-453711</wp:posOffset>
            </wp:positionH>
            <wp:positionV relativeFrom="paragraph">
              <wp:posOffset>809972</wp:posOffset>
            </wp:positionV>
            <wp:extent cx="1163781" cy="1132499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1" cy="1132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23C" w:rsidRPr="00CD28C9">
        <w:rPr>
          <w:b/>
          <w:sz w:val="24"/>
          <w:lang w:val="el-GR"/>
        </w:rPr>
        <w:br/>
      </w:r>
      <w:r w:rsidR="00F3223C" w:rsidRPr="00CD28C9">
        <w:rPr>
          <w:b/>
          <w:sz w:val="28"/>
          <w:szCs w:val="28"/>
          <w:lang w:val="el-GR"/>
        </w:rPr>
        <w:t xml:space="preserve">Άσκηση 2: </w:t>
      </w:r>
      <w:r w:rsidR="00F3223C" w:rsidRPr="00CD28C9">
        <w:rPr>
          <w:b/>
          <w:bCs/>
          <w:sz w:val="28"/>
          <w:szCs w:val="28"/>
          <w:lang w:val="el-GR"/>
        </w:rPr>
        <w:t>Κύκλωσε τα σωστά αποτελέσματα για κάθε πρόσθεση:</w:t>
      </w:r>
    </w:p>
    <w:p w14:paraId="55F35AA7" w14:textId="5AB57068" w:rsidR="003F1C61" w:rsidRDefault="00811A63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</w:t>
      </w:r>
      <w:r w:rsidR="00F3223C" w:rsidRPr="00AF7C36">
        <w:rPr>
          <w:sz w:val="32"/>
          <w:szCs w:val="32"/>
          <w:lang w:val="el-GR"/>
        </w:rPr>
        <w:t xml:space="preserve">9 + 3 </w:t>
      </w:r>
      <w:r w:rsidR="00CD28C9" w:rsidRPr="00AF7C36">
        <w:rPr>
          <w:sz w:val="32"/>
          <w:szCs w:val="32"/>
          <w:lang w:val="el-GR"/>
        </w:rPr>
        <w:t xml:space="preserve">   </w:t>
      </w:r>
      <w:r w:rsidR="00AF7C36">
        <w:rPr>
          <w:sz w:val="32"/>
          <w:szCs w:val="32"/>
          <w:lang w:val="el-GR"/>
        </w:rPr>
        <w:t xml:space="preserve">        </w:t>
      </w:r>
      <w:r w:rsidR="004024B6">
        <w:rPr>
          <w:sz w:val="32"/>
          <w:szCs w:val="32"/>
          <w:lang w:val="el-GR"/>
        </w:rPr>
        <w:t xml:space="preserve"> </w:t>
      </w:r>
      <w:r w:rsidR="00F3223C" w:rsidRPr="00AF7C36">
        <w:rPr>
          <w:sz w:val="32"/>
          <w:szCs w:val="32"/>
          <w:lang w:val="el-GR"/>
        </w:rPr>
        <w:t>1</w:t>
      </w:r>
      <w:r w:rsidR="00B0089B">
        <w:rPr>
          <w:sz w:val="32"/>
          <w:szCs w:val="32"/>
          <w:lang w:val="el-GR"/>
        </w:rPr>
        <w:t>1</w:t>
      </w:r>
      <w:r w:rsidR="00F3223C" w:rsidRPr="00AF7C36">
        <w:rPr>
          <w:sz w:val="32"/>
          <w:szCs w:val="32"/>
          <w:lang w:val="el-GR"/>
        </w:rPr>
        <w:t xml:space="preserve">   12   13</w:t>
      </w:r>
      <w:r w:rsidR="007A7392">
        <w:rPr>
          <w:sz w:val="32"/>
          <w:szCs w:val="32"/>
          <w:lang w:val="el-GR"/>
        </w:rPr>
        <w:t xml:space="preserve">                                   </w:t>
      </w:r>
    </w:p>
    <w:p w14:paraId="038E0194" w14:textId="4BA34200" w:rsidR="00CA576B" w:rsidRPr="00AF7C36" w:rsidRDefault="00CA576B">
      <w:pPr>
        <w:rPr>
          <w:sz w:val="32"/>
          <w:szCs w:val="32"/>
          <w:lang w:val="el-GR"/>
        </w:rPr>
      </w:pPr>
    </w:p>
    <w:p w14:paraId="0E8EBA20" w14:textId="371B2B69" w:rsidR="00811A63" w:rsidRDefault="00357816">
      <w:pPr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l-GR"/>
        </w:rPr>
        <w:drawing>
          <wp:anchor distT="0" distB="0" distL="114300" distR="114300" simplePos="0" relativeHeight="251663360" behindDoc="1" locked="0" layoutInCell="1" allowOverlap="1" wp14:anchorId="35524D00" wp14:editId="19426AAE">
            <wp:simplePos x="0" y="0"/>
            <wp:positionH relativeFrom="column">
              <wp:posOffset>-287977</wp:posOffset>
            </wp:positionH>
            <wp:positionV relativeFrom="paragraph">
              <wp:posOffset>78138</wp:posOffset>
            </wp:positionV>
            <wp:extent cx="1341912" cy="1308024"/>
            <wp:effectExtent l="0" t="0" r="0" b="698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81" cy="131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D302B" w14:textId="2486CD05" w:rsidR="00CA576B" w:rsidRPr="00AF7C36" w:rsidRDefault="00357816">
      <w:pPr>
        <w:rPr>
          <w:sz w:val="32"/>
          <w:szCs w:val="32"/>
          <w:lang w:val="el-GR"/>
        </w:rPr>
      </w:pPr>
      <w:r>
        <w:rPr>
          <w:noProof/>
          <w:sz w:val="28"/>
          <w:szCs w:val="28"/>
          <w:lang w:val="el-GR"/>
        </w:rPr>
        <w:drawing>
          <wp:anchor distT="0" distB="0" distL="114300" distR="114300" simplePos="0" relativeHeight="251660288" behindDoc="0" locked="0" layoutInCell="1" allowOverlap="1" wp14:anchorId="5B0F5AC2" wp14:editId="0275806B">
            <wp:simplePos x="0" y="0"/>
            <wp:positionH relativeFrom="column">
              <wp:posOffset>4662458</wp:posOffset>
            </wp:positionH>
            <wp:positionV relativeFrom="paragraph">
              <wp:posOffset>152846</wp:posOffset>
            </wp:positionV>
            <wp:extent cx="960120" cy="645795"/>
            <wp:effectExtent l="0" t="0" r="0" b="190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23C" w:rsidRPr="00AF7C36">
        <w:rPr>
          <w:sz w:val="32"/>
          <w:szCs w:val="32"/>
          <w:lang w:val="el-GR"/>
        </w:rPr>
        <w:t xml:space="preserve">7 + 8  </w:t>
      </w:r>
      <w:r w:rsidR="00CD28C9" w:rsidRPr="00AF7C36">
        <w:rPr>
          <w:sz w:val="32"/>
          <w:szCs w:val="32"/>
          <w:lang w:val="el-GR"/>
        </w:rPr>
        <w:t xml:space="preserve">   </w:t>
      </w:r>
      <w:r w:rsidR="00AF7C36">
        <w:rPr>
          <w:sz w:val="32"/>
          <w:szCs w:val="32"/>
          <w:lang w:val="el-GR"/>
        </w:rPr>
        <w:t xml:space="preserve">        </w:t>
      </w:r>
      <w:r>
        <w:rPr>
          <w:sz w:val="32"/>
          <w:szCs w:val="32"/>
          <w:lang w:val="el-GR"/>
        </w:rPr>
        <w:t xml:space="preserve">    </w:t>
      </w:r>
      <w:r w:rsidR="00F3223C" w:rsidRPr="00AF7C36">
        <w:rPr>
          <w:sz w:val="32"/>
          <w:szCs w:val="32"/>
          <w:lang w:val="el-GR"/>
        </w:rPr>
        <w:t>1</w:t>
      </w:r>
      <w:r w:rsidR="00B0089B">
        <w:rPr>
          <w:sz w:val="32"/>
          <w:szCs w:val="32"/>
          <w:lang w:val="el-GR"/>
        </w:rPr>
        <w:t>3</w:t>
      </w:r>
      <w:r w:rsidR="00F3223C" w:rsidRPr="00AF7C36">
        <w:rPr>
          <w:sz w:val="32"/>
          <w:szCs w:val="32"/>
          <w:lang w:val="el-GR"/>
        </w:rPr>
        <w:t xml:space="preserve">   1</w:t>
      </w:r>
      <w:r w:rsidR="00B0089B">
        <w:rPr>
          <w:sz w:val="32"/>
          <w:szCs w:val="32"/>
          <w:lang w:val="el-GR"/>
        </w:rPr>
        <w:t>4</w:t>
      </w:r>
      <w:r w:rsidR="00F3223C" w:rsidRPr="00AF7C36">
        <w:rPr>
          <w:sz w:val="32"/>
          <w:szCs w:val="32"/>
          <w:lang w:val="el-GR"/>
        </w:rPr>
        <w:t xml:space="preserve">   1</w:t>
      </w:r>
      <w:r w:rsidR="00B0089B">
        <w:rPr>
          <w:sz w:val="32"/>
          <w:szCs w:val="32"/>
          <w:lang w:val="el-GR"/>
        </w:rPr>
        <w:t>5</w:t>
      </w:r>
    </w:p>
    <w:p w14:paraId="636DD0BF" w14:textId="3B4D894D" w:rsidR="00357816" w:rsidRDefault="00357816">
      <w:pPr>
        <w:rPr>
          <w:sz w:val="32"/>
          <w:szCs w:val="32"/>
          <w:lang w:val="el-GR"/>
        </w:rPr>
      </w:pPr>
    </w:p>
    <w:p w14:paraId="770F8EC7" w14:textId="56A7CD71" w:rsidR="00357816" w:rsidRDefault="00357816">
      <w:pPr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l-GR"/>
        </w:rPr>
        <w:drawing>
          <wp:anchor distT="0" distB="0" distL="114300" distR="114300" simplePos="0" relativeHeight="251659264" behindDoc="0" locked="0" layoutInCell="1" allowOverlap="1" wp14:anchorId="6FD7D216" wp14:editId="1C34B901">
            <wp:simplePos x="0" y="0"/>
            <wp:positionH relativeFrom="margin">
              <wp:posOffset>4096772</wp:posOffset>
            </wp:positionH>
            <wp:positionV relativeFrom="paragraph">
              <wp:posOffset>15784</wp:posOffset>
            </wp:positionV>
            <wp:extent cx="902335" cy="607060"/>
            <wp:effectExtent l="0" t="0" r="0" b="254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el-GR"/>
        </w:rPr>
        <w:drawing>
          <wp:anchor distT="0" distB="0" distL="114300" distR="114300" simplePos="0" relativeHeight="251662336" behindDoc="1" locked="0" layoutInCell="1" allowOverlap="1" wp14:anchorId="7E275198" wp14:editId="3D855E72">
            <wp:simplePos x="0" y="0"/>
            <wp:positionH relativeFrom="column">
              <wp:posOffset>-513402</wp:posOffset>
            </wp:positionH>
            <wp:positionV relativeFrom="paragraph">
              <wp:posOffset>210441</wp:posOffset>
            </wp:positionV>
            <wp:extent cx="1164590" cy="1134110"/>
            <wp:effectExtent l="0" t="0" r="0" b="889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CD6897" w14:textId="5DD34FF7" w:rsidR="00AF7C36" w:rsidRDefault="00F3223C">
      <w:pPr>
        <w:rPr>
          <w:sz w:val="32"/>
          <w:szCs w:val="32"/>
          <w:lang w:val="el-GR"/>
        </w:rPr>
      </w:pPr>
      <w:r w:rsidRPr="00AF7C36">
        <w:rPr>
          <w:sz w:val="32"/>
          <w:szCs w:val="32"/>
          <w:lang w:val="el-GR"/>
        </w:rPr>
        <w:t xml:space="preserve">10 + 6 </w:t>
      </w:r>
      <w:r w:rsidR="00AF7C36">
        <w:rPr>
          <w:sz w:val="32"/>
          <w:szCs w:val="32"/>
          <w:lang w:val="el-GR"/>
        </w:rPr>
        <w:t xml:space="preserve">  </w:t>
      </w:r>
      <w:r w:rsidR="00811A63">
        <w:rPr>
          <w:sz w:val="32"/>
          <w:szCs w:val="32"/>
          <w:lang w:val="el-GR"/>
        </w:rPr>
        <w:t xml:space="preserve">         </w:t>
      </w:r>
      <w:r w:rsidR="00AF7C36">
        <w:rPr>
          <w:sz w:val="32"/>
          <w:szCs w:val="32"/>
          <w:lang w:val="el-GR"/>
        </w:rPr>
        <w:t xml:space="preserve"> </w:t>
      </w:r>
      <w:r w:rsidR="00357816">
        <w:rPr>
          <w:sz w:val="32"/>
          <w:szCs w:val="32"/>
          <w:lang w:val="el-GR"/>
        </w:rPr>
        <w:t xml:space="preserve">  </w:t>
      </w:r>
      <w:r w:rsidRPr="00AF7C36">
        <w:rPr>
          <w:sz w:val="32"/>
          <w:szCs w:val="32"/>
          <w:lang w:val="el-GR"/>
        </w:rPr>
        <w:t>1</w:t>
      </w:r>
      <w:r w:rsidR="00B0089B">
        <w:rPr>
          <w:sz w:val="32"/>
          <w:szCs w:val="32"/>
          <w:lang w:val="el-GR"/>
        </w:rPr>
        <w:t>6</w:t>
      </w:r>
      <w:r w:rsidRPr="00AF7C36">
        <w:rPr>
          <w:sz w:val="32"/>
          <w:szCs w:val="32"/>
          <w:lang w:val="el-GR"/>
        </w:rPr>
        <w:t xml:space="preserve">   1</w:t>
      </w:r>
      <w:r w:rsidR="00B0089B">
        <w:rPr>
          <w:sz w:val="32"/>
          <w:szCs w:val="32"/>
          <w:lang w:val="el-GR"/>
        </w:rPr>
        <w:t>7</w:t>
      </w:r>
      <w:r w:rsidRPr="00AF7C36">
        <w:rPr>
          <w:sz w:val="32"/>
          <w:szCs w:val="32"/>
          <w:lang w:val="el-GR"/>
        </w:rPr>
        <w:t xml:space="preserve">   1</w:t>
      </w:r>
      <w:r w:rsidR="00B0089B">
        <w:rPr>
          <w:sz w:val="32"/>
          <w:szCs w:val="32"/>
          <w:lang w:val="el-GR"/>
        </w:rPr>
        <w:t>8</w:t>
      </w:r>
    </w:p>
    <w:p w14:paraId="7117CCA7" w14:textId="1CB43592" w:rsidR="00CA576B" w:rsidRPr="00AF7C36" w:rsidRDefault="00CA576B">
      <w:pPr>
        <w:rPr>
          <w:sz w:val="32"/>
          <w:szCs w:val="32"/>
          <w:lang w:val="el-GR"/>
        </w:rPr>
      </w:pPr>
    </w:p>
    <w:p w14:paraId="2BB8B56D" w14:textId="2ECFE2BB" w:rsidR="003F1C61" w:rsidRPr="00CD28C9" w:rsidRDefault="003F1C61" w:rsidP="00AF7C36">
      <w:pPr>
        <w:rPr>
          <w:sz w:val="28"/>
          <w:szCs w:val="28"/>
          <w:lang w:val="el-GR"/>
        </w:rPr>
      </w:pPr>
    </w:p>
    <w:sectPr w:rsidR="003F1C61" w:rsidRPr="00CD28C9" w:rsidSect="00AF7C36">
      <w:pgSz w:w="12240" w:h="15840"/>
      <w:pgMar w:top="1440" w:right="1800" w:bottom="1440" w:left="180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9387561">
    <w:abstractNumId w:val="8"/>
  </w:num>
  <w:num w:numId="2" w16cid:durableId="2021547099">
    <w:abstractNumId w:val="6"/>
  </w:num>
  <w:num w:numId="3" w16cid:durableId="525288186">
    <w:abstractNumId w:val="5"/>
  </w:num>
  <w:num w:numId="4" w16cid:durableId="2067145168">
    <w:abstractNumId w:val="4"/>
  </w:num>
  <w:num w:numId="5" w16cid:durableId="476916241">
    <w:abstractNumId w:val="7"/>
  </w:num>
  <w:num w:numId="6" w16cid:durableId="108475545">
    <w:abstractNumId w:val="3"/>
  </w:num>
  <w:num w:numId="7" w16cid:durableId="2114864574">
    <w:abstractNumId w:val="2"/>
  </w:num>
  <w:num w:numId="8" w16cid:durableId="248083822">
    <w:abstractNumId w:val="1"/>
  </w:num>
  <w:num w:numId="9" w16cid:durableId="67168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8B0"/>
    <w:rsid w:val="00034616"/>
    <w:rsid w:val="0006063C"/>
    <w:rsid w:val="0015074B"/>
    <w:rsid w:val="0029639D"/>
    <w:rsid w:val="00326F90"/>
    <w:rsid w:val="00357816"/>
    <w:rsid w:val="003E23AB"/>
    <w:rsid w:val="003F1C61"/>
    <w:rsid w:val="004024B6"/>
    <w:rsid w:val="007A7392"/>
    <w:rsid w:val="00811A63"/>
    <w:rsid w:val="00AA1D8D"/>
    <w:rsid w:val="00AF7C36"/>
    <w:rsid w:val="00B0089B"/>
    <w:rsid w:val="00B47730"/>
    <w:rsid w:val="00B539A7"/>
    <w:rsid w:val="00CA576B"/>
    <w:rsid w:val="00CB0664"/>
    <w:rsid w:val="00CD28C9"/>
    <w:rsid w:val="00F322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D65D6"/>
  <w14:defaultImageDpi w14:val="300"/>
  <w15:docId w15:val="{043371BF-80C0-4AE0-A51F-755DDEA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areti tsioli</cp:lastModifiedBy>
  <cp:revision>2</cp:revision>
  <dcterms:created xsi:type="dcterms:W3CDTF">2025-05-04T08:45:00Z</dcterms:created>
  <dcterms:modified xsi:type="dcterms:W3CDTF">2025-05-04T08:45:00Z</dcterms:modified>
  <cp:category/>
</cp:coreProperties>
</file>