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2D522" w14:textId="77777777" w:rsidR="00431627" w:rsidRDefault="00591747">
      <w:pPr>
        <w:pStyle w:val="1"/>
      </w:pPr>
      <w:r>
        <w:t>Φύλλο Εργασίας – «Της Νύφης που κακοπάθησε» (Δημοτικό Τραγούδι)</w:t>
      </w:r>
    </w:p>
    <w:p w14:paraId="2E974195" w14:textId="77777777" w:rsidR="00431627" w:rsidRDefault="00591747">
      <w:pPr>
        <w:pStyle w:val="21"/>
      </w:pPr>
      <w:r>
        <w:t>Α. Κατανόηση</w:t>
      </w:r>
    </w:p>
    <w:p w14:paraId="7BBBCEDC" w14:textId="77777777" w:rsidR="00431627" w:rsidRDefault="00591747">
      <w:r>
        <w:t>1. Σε ποιο πρόσωπο αναφέρεται το τραγούδι και ποια είναι η μοίρα του;</w:t>
      </w:r>
    </w:p>
    <w:p w14:paraId="6EFBD70A" w14:textId="77777777" w:rsidR="00431627" w:rsidRDefault="00591747">
      <w:r>
        <w:br/>
      </w:r>
    </w:p>
    <w:p w14:paraId="4E7583E8" w14:textId="77777777" w:rsidR="00431627" w:rsidRDefault="00591747">
      <w:r>
        <w:t>2. Ποιες δυσκολίες αντιμετωπίζει η νύφη στη νέα της οικογένεια;</w:t>
      </w:r>
    </w:p>
    <w:p w14:paraId="0D523D11" w14:textId="77777777" w:rsidR="00431627" w:rsidRDefault="00591747">
      <w:r>
        <w:br/>
      </w:r>
    </w:p>
    <w:p w14:paraId="26FD6A3A" w14:textId="77777777" w:rsidR="00431627" w:rsidRDefault="00591747">
      <w:r>
        <w:t xml:space="preserve">3. Ποια συναισθήματα </w:t>
      </w:r>
      <w:r>
        <w:t>εκφράζονται μέσα από το τραγούδι;</w:t>
      </w:r>
    </w:p>
    <w:p w14:paraId="62E0FD9F" w14:textId="77777777" w:rsidR="00431627" w:rsidRDefault="00591747">
      <w:r>
        <w:br/>
      </w:r>
    </w:p>
    <w:p w14:paraId="6C6EB2B2" w14:textId="77777777" w:rsidR="00431627" w:rsidRDefault="00591747">
      <w:r>
        <w:t>4. Πώς παρουσιάζεται η θέση της γυναίκας μέσα στην παραδοσιακή κοινωνία;</w:t>
      </w:r>
    </w:p>
    <w:p w14:paraId="6DCA531E" w14:textId="77777777" w:rsidR="00431627" w:rsidRDefault="00591747">
      <w:r>
        <w:br/>
      </w:r>
    </w:p>
    <w:p w14:paraId="05E39ADE" w14:textId="77777777" w:rsidR="00431627" w:rsidRDefault="00591747">
      <w:r>
        <w:t>5. Ποιο είναι το ηθικό δίδαγμα ή το μήνυμα του τραγουδιού;</w:t>
      </w:r>
    </w:p>
    <w:p w14:paraId="07B8D898" w14:textId="77777777" w:rsidR="00431627" w:rsidRDefault="00591747">
      <w:r>
        <w:br/>
      </w:r>
    </w:p>
    <w:p w14:paraId="5959FD8F" w14:textId="77777777" w:rsidR="00431627" w:rsidRDefault="00591747">
      <w:pPr>
        <w:pStyle w:val="21"/>
      </w:pPr>
      <w:r>
        <w:t>Β. Λεξιλόγιο</w:t>
      </w:r>
    </w:p>
    <w:p w14:paraId="6C613595" w14:textId="77777777" w:rsidR="00431627" w:rsidRDefault="00591747">
      <w:r>
        <w:t>1. Εντόπισε στο τραγούδι τρεις λέξεις ή φράσεις που δείχνουν κακοπάθηση και δυστυχία.</w:t>
      </w:r>
    </w:p>
    <w:p w14:paraId="68517EC7" w14:textId="77777777" w:rsidR="00431627" w:rsidRDefault="00591747">
      <w:r>
        <w:br/>
      </w:r>
    </w:p>
    <w:p w14:paraId="1979767B" w14:textId="77777777" w:rsidR="00431627" w:rsidRDefault="00591747">
      <w:r>
        <w:t>2. Εξήγησε τι σημαίνουν οι λέξεις «κακοπάθησε», «ξενιτιά», «μοίρα».</w:t>
      </w:r>
    </w:p>
    <w:p w14:paraId="63C30C85" w14:textId="77777777" w:rsidR="00431627" w:rsidRDefault="00591747">
      <w:r>
        <w:br/>
      </w:r>
    </w:p>
    <w:p w14:paraId="4CC4413A" w14:textId="77777777" w:rsidR="00431627" w:rsidRDefault="00591747">
      <w:r>
        <w:t>3. Βρες ένα επίθετο που θα χαρακτήριζε καλύτερα την κατάσταση της νύφης.</w:t>
      </w:r>
    </w:p>
    <w:p w14:paraId="20073207" w14:textId="77777777" w:rsidR="00431627" w:rsidRDefault="00591747">
      <w:r>
        <w:br/>
      </w:r>
    </w:p>
    <w:p w14:paraId="4F16F5DB" w14:textId="77777777" w:rsidR="00431627" w:rsidRDefault="00591747">
      <w:pPr>
        <w:pStyle w:val="21"/>
      </w:pPr>
      <w:r>
        <w:lastRenderedPageBreak/>
        <w:t>Γ. Ερμηνεία – Σκέψη</w:t>
      </w:r>
    </w:p>
    <w:p w14:paraId="3EE2BF0E" w14:textId="77777777" w:rsidR="00431627" w:rsidRDefault="00591747">
      <w:r>
        <w:t>1. Γιατί πιστεύεις ότι τα δημοτικά τραγούδια ασχολούνται συχνά με τον πόνο και την κακοπάθηση;</w:t>
      </w:r>
    </w:p>
    <w:p w14:paraId="1BC85687" w14:textId="77777777" w:rsidR="00431627" w:rsidRDefault="00591747">
      <w:r>
        <w:br/>
      </w:r>
    </w:p>
    <w:p w14:paraId="6FAC35BB" w14:textId="77777777" w:rsidR="00431627" w:rsidRDefault="00591747">
      <w:r>
        <w:t>2. Πώς νομίζεις ότι αισθάνονταν οι γυναίκες της εποχής ακούγοντας αυτό το τραγούδι;</w:t>
      </w:r>
    </w:p>
    <w:p w14:paraId="3C964C15" w14:textId="77777777" w:rsidR="00431627" w:rsidRDefault="00591747">
      <w:r>
        <w:br/>
      </w:r>
    </w:p>
    <w:p w14:paraId="6CF192EC" w14:textId="77777777" w:rsidR="00431627" w:rsidRDefault="00591747">
      <w:r>
        <w:t>3. Θεωρείς ότι υπάρχουν ανάλογες δυσκολίες για τις γυναίκες και στη σημερινή εποχή; Δικαιολόγησε την απάντησή σου.</w:t>
      </w:r>
    </w:p>
    <w:p w14:paraId="0A9E6B03" w14:textId="77777777" w:rsidR="00431627" w:rsidRDefault="00591747">
      <w:r>
        <w:br/>
      </w:r>
    </w:p>
    <w:p w14:paraId="7A7C0E8E" w14:textId="77777777" w:rsidR="00431627" w:rsidRDefault="00591747">
      <w:pPr>
        <w:pStyle w:val="21"/>
      </w:pPr>
      <w:r>
        <w:t>Δ. Δημιουργική Γραφή</w:t>
      </w:r>
    </w:p>
    <w:p w14:paraId="04474DD5" w14:textId="77777777" w:rsidR="00431627" w:rsidRDefault="00591747">
      <w:r>
        <w:t>1. Γράψε ένα μικρό κείμενο (8–10 σειρές) όπου η νύφη μιλά σε πρώτο πρόσωπο και περιγράφει τα παράπονά της.</w:t>
      </w:r>
    </w:p>
    <w:p w14:paraId="3E819B9A" w14:textId="77777777" w:rsidR="00431627" w:rsidRDefault="00591747">
      <w:r>
        <w:br/>
      </w:r>
    </w:p>
    <w:p w14:paraId="0D3B37C4" w14:textId="77777777" w:rsidR="00431627" w:rsidRDefault="00591747">
      <w:r>
        <w:t>2. Φτιάξε έναν σύγχρονο «στίχο» (2-3 στίχους) που θα μπορούσε να προστεθεί στο τραγούδι.</w:t>
      </w:r>
    </w:p>
    <w:p w14:paraId="33D7255B" w14:textId="77777777" w:rsidR="00431627" w:rsidRDefault="00591747">
      <w:r>
        <w:br/>
      </w:r>
    </w:p>
    <w:sectPr w:rsidR="004316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7953815">
    <w:abstractNumId w:val="8"/>
  </w:num>
  <w:num w:numId="2" w16cid:durableId="899941443">
    <w:abstractNumId w:val="6"/>
  </w:num>
  <w:num w:numId="3" w16cid:durableId="556743202">
    <w:abstractNumId w:val="5"/>
  </w:num>
  <w:num w:numId="4" w16cid:durableId="1800807353">
    <w:abstractNumId w:val="4"/>
  </w:num>
  <w:num w:numId="5" w16cid:durableId="252974847">
    <w:abstractNumId w:val="7"/>
  </w:num>
  <w:num w:numId="6" w16cid:durableId="1106313338">
    <w:abstractNumId w:val="3"/>
  </w:num>
  <w:num w:numId="7" w16cid:durableId="1999381646">
    <w:abstractNumId w:val="2"/>
  </w:num>
  <w:num w:numId="8" w16cid:durableId="1571501766">
    <w:abstractNumId w:val="1"/>
  </w:num>
  <w:num w:numId="9" w16cid:durableId="151619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1627"/>
    <w:rsid w:val="0059174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D7012"/>
  <w14:defaultImageDpi w14:val="300"/>
  <w15:docId w15:val="{A6D1BDBE-42C6-A74C-8A3C-7632EF06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sz w:val="24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Γιώργος-Βανεσσα Δρόσος-Καναβουρα</cp:lastModifiedBy>
  <cp:revision>2</cp:revision>
  <dcterms:created xsi:type="dcterms:W3CDTF">2025-10-02T12:15:00Z</dcterms:created>
  <dcterms:modified xsi:type="dcterms:W3CDTF">2025-10-02T12:15:00Z</dcterms:modified>
  <cp:category/>
</cp:coreProperties>
</file>